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4A2A96" w:rsidTr="00F83449">
        <w:trPr>
          <w:cantSplit/>
          <w:trHeight w:val="293"/>
        </w:trPr>
        <w:tc>
          <w:tcPr>
            <w:tcW w:w="50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729" w:rsidRPr="00A8273B" w:rsidRDefault="00392D9F" w:rsidP="0041633F">
            <w:pPr>
              <w:pStyle w:val="AbsenderText"/>
            </w:pPr>
            <w:r>
              <w:t>Bildungs- und Kulturdepartement</w:t>
            </w:r>
            <w:r>
              <w:br/>
            </w:r>
            <w:r w:rsidRPr="00A8273B">
              <w:t>‍</w:t>
            </w:r>
            <w:r w:rsidR="00A8273B">
              <w:rPr>
                <w:rStyle w:val="Fett"/>
              </w:rPr>
              <w:t>Dienststelle Volksschulbildung</w:t>
            </w:r>
          </w:p>
        </w:tc>
      </w:tr>
      <w:tr w:rsidR="004A2A96" w:rsidTr="00F83449">
        <w:trPr>
          <w:cantSplit/>
          <w:trHeight w:val="213"/>
        </w:trPr>
        <w:tc>
          <w:tcPr>
            <w:tcW w:w="5069" w:type="dxa"/>
            <w:vMerge/>
            <w:vAlign w:val="center"/>
          </w:tcPr>
          <w:p w:rsidR="00B60A74" w:rsidRPr="00A8273B" w:rsidRDefault="00B60A74">
            <w:pPr>
              <w:rPr>
                <w:rFonts w:cs="Arial"/>
                <w:sz w:val="16"/>
                <w:szCs w:val="16"/>
                <w:highlight w:val="white"/>
              </w:rPr>
            </w:pPr>
          </w:p>
        </w:tc>
      </w:tr>
    </w:tbl>
    <w:p w:rsidR="00B60A74" w:rsidRPr="00A8273B" w:rsidRDefault="00B60A74" w:rsidP="00F83449">
      <w:pPr>
        <w:pStyle w:val="CityDate"/>
        <w:spacing w:before="0"/>
        <w:rPr>
          <w:sz w:val="2"/>
          <w:szCs w:val="2"/>
        </w:rPr>
        <w:sectPr w:rsidR="00B60A74" w:rsidRPr="00A8273B" w:rsidSect="00A8273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758" w:right="1134" w:bottom="1134" w:left="1701" w:header="567" w:footer="420" w:gutter="0"/>
          <w:cols w:space="708"/>
          <w:docGrid w:linePitch="360"/>
        </w:sectPr>
      </w:pPr>
    </w:p>
    <w:p w:rsidR="00B60A74" w:rsidRPr="00A8273B" w:rsidRDefault="00392D9F" w:rsidP="0038697D">
      <w:pPr>
        <w:pStyle w:val="CityDate"/>
      </w:pPr>
      <w:bookmarkStart w:id="18" w:name="Datum"/>
      <w:r w:rsidRPr="00A8273B">
        <w:t>‍</w:t>
      </w:r>
      <w:sdt>
        <w:sdtPr>
          <w:tag w:val="CityDateInitials"/>
          <w:id w:val="1263953777"/>
          <w:placeholder>
            <w:docPart w:val="F89A250DBA6840EA8EC67129826E04B5"/>
          </w:placeholder>
          <w:dataBinding w:prefixMappings="xmlns:ns='http://schemas.officeatwork.com/CustomXMLPart'" w:xpath="/ns:officeatwork/ns:CityDateInitials" w:storeItemID="{761508E6-D1DE-4CB7-B82D-D36A3AC6D8CB}"/>
          <w:text w:multiLine="1"/>
        </w:sdtPr>
        <w:sdtEndPr/>
        <w:sdtContent>
          <w:r w:rsidR="00A8273B">
            <w:t xml:space="preserve">Luzern, </w:t>
          </w:r>
          <w:r w:rsidR="00A56789">
            <w:t>1. August</w:t>
          </w:r>
          <w:r w:rsidR="00A8273B">
            <w:t xml:space="preserve"> 2025 BRA</w:t>
          </w:r>
        </w:sdtContent>
      </w:sdt>
      <w:bookmarkEnd w:id="18"/>
    </w:p>
    <w:p w:rsidR="00B60A74" w:rsidRPr="00A8273B" w:rsidRDefault="00B60A74" w:rsidP="003852D0"/>
    <w:p w:rsidR="00B60A74" w:rsidRPr="00A8273B" w:rsidRDefault="00392D9F" w:rsidP="009A0982">
      <w:r w:rsidRPr="00A8273B">
        <w:fldChar w:fldCharType="begin"/>
      </w:r>
      <w:r w:rsidRPr="00A8273B">
        <w:instrText xml:space="preserve"> IF </w:instrText>
      </w:r>
      <w:r w:rsidRPr="00A8273B">
        <w:fldChar w:fldCharType="begin"/>
      </w:r>
      <w:r w:rsidRPr="00A8273B">
        <w:instrText xml:space="preserve"> DOCPROPERTY "CustomField.ContentTypeLetter"\*CHARFORMAT </w:instrText>
      </w:r>
      <w:r w:rsidRPr="00A8273B">
        <w:fldChar w:fldCharType="end"/>
      </w:r>
      <w:r w:rsidRPr="00A8273B">
        <w:instrText>="leer" "" "</w:instrText>
      </w:r>
      <w:r w:rsidRPr="00A8273B">
        <w:fldChar w:fldCharType="begin"/>
      </w:r>
      <w:r w:rsidRPr="00A8273B">
        <w:instrText xml:space="preserve"> IF </w:instrText>
      </w:r>
      <w:r w:rsidRPr="00A8273B">
        <w:fldChar w:fldCharType="begin"/>
      </w:r>
      <w:r w:rsidRPr="00A8273B">
        <w:instrText xml:space="preserve"> DOCPROPERTY "CustomField.ContentTypeLetter"\*CHARFORMAT </w:instrText>
      </w:r>
      <w:r w:rsidRPr="00A8273B">
        <w:fldChar w:fldCharType="end"/>
      </w:r>
      <w:r w:rsidRPr="00A8273B">
        <w:instrText>="Leer" "" "</w:instrText>
      </w:r>
      <w:r w:rsidRPr="00A8273B">
        <w:fldChar w:fldCharType="begin"/>
      </w:r>
      <w:r w:rsidRPr="00A8273B">
        <w:instrText xml:space="preserve"> IF </w:instrText>
      </w:r>
      <w:r w:rsidRPr="00A8273B">
        <w:fldChar w:fldCharType="begin"/>
      </w:r>
      <w:r w:rsidRPr="00A8273B">
        <w:instrText xml:space="preserve"> DOCPROPERTY "CustomField.ContentTypeLetter"\*CHARFORMAT </w:instrText>
      </w:r>
      <w:r w:rsidRPr="00A8273B">
        <w:fldChar w:fldCharType="end"/>
      </w:r>
      <w:r w:rsidRPr="00A8273B">
        <w:instrText>="" "" "</w:instrText>
      </w:r>
    </w:p>
    <w:p w:rsidR="00B60A74" w:rsidRPr="00A8273B" w:rsidRDefault="00C751B3" w:rsidP="009A0982">
      <w:pPr>
        <w:pStyle w:val="Inhalts-Typ"/>
      </w:pPr>
      <w:r>
        <w:fldChar w:fldCharType="begin"/>
      </w:r>
      <w:r>
        <w:instrText xml:space="preserve"> DOCPROPERTY "Custo</w:instrText>
      </w:r>
      <w:r>
        <w:instrText xml:space="preserve">mField.ContentTypeLetter"\*CHARFORMAT </w:instrText>
      </w:r>
      <w:r>
        <w:fldChar w:fldCharType="separate"/>
      </w:r>
      <w:r w:rsidR="00E95C4E" w:rsidRPr="00A8273B">
        <w:instrText>CustomField.ContentTypeLetter</w:instrText>
      </w:r>
      <w:r>
        <w:fldChar w:fldCharType="end"/>
      </w:r>
    </w:p>
    <w:p w:rsidR="00B60A74" w:rsidRPr="00A8273B" w:rsidRDefault="00392D9F" w:rsidP="000E5BE8">
      <w:pPr>
        <w:tabs>
          <w:tab w:val="right" w:pos="9072"/>
        </w:tabs>
      </w:pPr>
      <w:r w:rsidRPr="00A8273B">
        <w:instrText xml:space="preserve">" \&lt;OawJumpToField value=0/&gt; </w:instrText>
      </w:r>
      <w:r w:rsidRPr="00A8273B">
        <w:fldChar w:fldCharType="end"/>
      </w:r>
      <w:r w:rsidRPr="00A8273B">
        <w:instrText xml:space="preserve">" </w:instrText>
      </w:r>
      <w:r w:rsidRPr="00A8273B">
        <w:fldChar w:fldCharType="end"/>
      </w:r>
      <w:r w:rsidRPr="00A8273B">
        <w:instrText xml:space="preserve">" </w:instrText>
      </w:r>
      <w:r w:rsidRPr="00A8273B">
        <w:fldChar w:fldCharType="end"/>
      </w:r>
      <w:bookmarkStart w:id="19" w:name="Metadaten"/>
      <w:bookmarkEnd w:id="19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4A2A96" w:rsidTr="009F301F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6789" w:rsidRPr="00A56789" w:rsidRDefault="00392D9F" w:rsidP="00A56789">
            <w:pPr>
              <w:tabs>
                <w:tab w:val="right" w:pos="9072"/>
              </w:tabs>
            </w:pPr>
            <w:r w:rsidRPr="00A56789">
              <w:t>Übertrittsverfahren Sekundarschule - Kurzzeitgymnasium</w:t>
            </w:r>
          </w:p>
          <w:p w:rsidR="00E16D38" w:rsidRPr="00A56789" w:rsidRDefault="00392D9F" w:rsidP="00A56789">
            <w:pPr>
              <w:pStyle w:val="Betreff"/>
              <w:rPr>
                <w:sz w:val="28"/>
                <w:szCs w:val="28"/>
              </w:rPr>
            </w:pPr>
            <w:r w:rsidRPr="00A56789">
              <w:rPr>
                <w:sz w:val="28"/>
                <w:szCs w:val="28"/>
              </w:rPr>
              <w:t>Überlegungen zur Laufbahnwahl</w:t>
            </w:r>
          </w:p>
        </w:tc>
      </w:tr>
    </w:tbl>
    <w:p w:rsidR="00DE48AE" w:rsidRDefault="00DE48AE" w:rsidP="003852D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71"/>
      </w:tblGrid>
      <w:tr w:rsidR="004A2A96" w:rsidTr="005835FE"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789" w:rsidRDefault="00392D9F" w:rsidP="005835FE">
            <w:r w:rsidRPr="005A7B5D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7B5D">
              <w:rPr>
                <w:rFonts w:cs="Arial"/>
              </w:rPr>
              <w:instrText xml:space="preserve"> FORMTEXT </w:instrText>
            </w:r>
            <w:r w:rsidRPr="005A7B5D">
              <w:rPr>
                <w:rFonts w:cs="Arial"/>
              </w:rPr>
            </w:r>
            <w:r w:rsidRPr="005A7B5D">
              <w:rPr>
                <w:rFonts w:cs="Arial"/>
              </w:rPr>
              <w:fldChar w:fldCharType="separate"/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</w:rPr>
              <w:fldChar w:fldCharType="end"/>
            </w:r>
          </w:p>
        </w:tc>
      </w:tr>
      <w:tr w:rsidR="004A2A96" w:rsidTr="005835FE">
        <w:tc>
          <w:tcPr>
            <w:tcW w:w="9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789" w:rsidRDefault="00392D9F" w:rsidP="00A56789">
            <w:r w:rsidRPr="00D66528">
              <w:rPr>
                <w:sz w:val="16"/>
                <w:szCs w:val="16"/>
              </w:rPr>
              <w:t>Name, Vorname der/des Lernenden</w:t>
            </w:r>
          </w:p>
        </w:tc>
      </w:tr>
    </w:tbl>
    <w:p w:rsidR="00A56789" w:rsidRDefault="00A56789" w:rsidP="003852D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71"/>
      </w:tblGrid>
      <w:tr w:rsidR="004A2A96" w:rsidTr="005835FE"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789" w:rsidRDefault="00392D9F" w:rsidP="005835FE">
            <w:r w:rsidRPr="005A7B5D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7B5D">
              <w:rPr>
                <w:rFonts w:cs="Arial"/>
              </w:rPr>
              <w:instrText xml:space="preserve"> FORMTEXT </w:instrText>
            </w:r>
            <w:r w:rsidRPr="005A7B5D">
              <w:rPr>
                <w:rFonts w:cs="Arial"/>
              </w:rPr>
            </w:r>
            <w:r w:rsidRPr="005A7B5D">
              <w:rPr>
                <w:rFonts w:cs="Arial"/>
              </w:rPr>
              <w:fldChar w:fldCharType="separate"/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</w:rPr>
              <w:fldChar w:fldCharType="end"/>
            </w:r>
          </w:p>
        </w:tc>
      </w:tr>
      <w:tr w:rsidR="004A2A96" w:rsidTr="005835FE">
        <w:tc>
          <w:tcPr>
            <w:tcW w:w="9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789" w:rsidRDefault="00392D9F" w:rsidP="00A56789">
            <w:r>
              <w:rPr>
                <w:sz w:val="16"/>
                <w:szCs w:val="16"/>
              </w:rPr>
              <w:t>Klasse, Schulhaus /Ort</w:t>
            </w:r>
          </w:p>
        </w:tc>
      </w:tr>
    </w:tbl>
    <w:p w:rsidR="00A56789" w:rsidRPr="00A8273B" w:rsidRDefault="00A56789" w:rsidP="003852D0"/>
    <w:p w:rsidR="009F301F" w:rsidRDefault="009F301F" w:rsidP="00F36EB1">
      <w:bookmarkStart w:id="20" w:name="Text"/>
    </w:p>
    <w:p w:rsidR="009F301F" w:rsidRDefault="009F301F" w:rsidP="00F36EB1"/>
    <w:p w:rsidR="009F301F" w:rsidRDefault="009F301F" w:rsidP="00F36EB1"/>
    <w:p w:rsidR="00014169" w:rsidRPr="009F301F" w:rsidRDefault="00392D9F" w:rsidP="00F36EB1">
      <w:pPr>
        <w:rPr>
          <w:b/>
          <w:sz w:val="24"/>
          <w:szCs w:val="24"/>
        </w:rPr>
      </w:pPr>
      <w:r w:rsidRPr="009F301F">
        <w:rPr>
          <w:b/>
          <w:sz w:val="24"/>
          <w:szCs w:val="24"/>
        </w:rPr>
        <w:t>Meine Überlegungen zur Laufbahn</w:t>
      </w:r>
    </w:p>
    <w:p w:rsidR="00A56789" w:rsidRDefault="00A56789" w:rsidP="00F36EB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71"/>
      </w:tblGrid>
      <w:tr w:rsidR="004A2A96" w:rsidTr="0062501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6789" w:rsidRDefault="00392D9F" w:rsidP="00F36EB1">
            <w:r>
              <w:t>Aus folgenden Gründen möchte ich in das Kurzzeitgymnasium eintreten….</w:t>
            </w:r>
          </w:p>
        </w:tc>
      </w:tr>
      <w:tr w:rsidR="004A2A96" w:rsidTr="0062501D">
        <w:trPr>
          <w:trHeight w:val="2835"/>
        </w:trPr>
        <w:tc>
          <w:tcPr>
            <w:tcW w:w="9071" w:type="dxa"/>
            <w:tcBorders>
              <w:top w:val="nil"/>
            </w:tcBorders>
          </w:tcPr>
          <w:p w:rsidR="00B33BE5" w:rsidRDefault="00392D9F" w:rsidP="00B33BE5">
            <w:pPr>
              <w:pStyle w:val="berschrift3oNr"/>
              <w:rPr>
                <w:rFonts w:cs="Arial"/>
              </w:rPr>
            </w:pPr>
            <w:r w:rsidRPr="005A7B5D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7B5D">
              <w:rPr>
                <w:rFonts w:cs="Arial"/>
              </w:rPr>
              <w:instrText xml:space="preserve"> FORMTEXT </w:instrText>
            </w:r>
            <w:r w:rsidRPr="005A7B5D">
              <w:rPr>
                <w:rFonts w:cs="Arial"/>
              </w:rPr>
            </w:r>
            <w:r w:rsidRPr="005A7B5D">
              <w:rPr>
                <w:rFonts w:cs="Arial"/>
              </w:rPr>
              <w:fldChar w:fldCharType="separate"/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</w:rPr>
              <w:fldChar w:fldCharType="end"/>
            </w:r>
          </w:p>
          <w:p w:rsidR="00B33BE5" w:rsidRDefault="00B33BE5" w:rsidP="00F36EB1"/>
        </w:tc>
      </w:tr>
    </w:tbl>
    <w:p w:rsidR="00A56789" w:rsidRDefault="00A56789" w:rsidP="00F36EB1"/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4A2A96" w:rsidTr="0062501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33BE5" w:rsidRDefault="00392D9F" w:rsidP="005835FE">
            <w:r>
              <w:t>In diesen Bereichen liegen meine Stärken ….</w:t>
            </w:r>
          </w:p>
        </w:tc>
      </w:tr>
      <w:tr w:rsidR="004A2A96" w:rsidTr="0062501D">
        <w:trPr>
          <w:trHeight w:val="2835"/>
        </w:trPr>
        <w:tc>
          <w:tcPr>
            <w:tcW w:w="9071" w:type="dxa"/>
            <w:tcBorders>
              <w:top w:val="nil"/>
            </w:tcBorders>
          </w:tcPr>
          <w:p w:rsidR="00B33BE5" w:rsidRDefault="00392D9F" w:rsidP="005835FE">
            <w:pPr>
              <w:pStyle w:val="berschrift3oNr"/>
              <w:rPr>
                <w:rFonts w:cs="Arial"/>
              </w:rPr>
            </w:pPr>
            <w:r w:rsidRPr="005A7B5D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7B5D">
              <w:rPr>
                <w:rFonts w:cs="Arial"/>
              </w:rPr>
              <w:instrText xml:space="preserve"> FORMTEXT </w:instrText>
            </w:r>
            <w:r w:rsidRPr="005A7B5D">
              <w:rPr>
                <w:rFonts w:cs="Arial"/>
              </w:rPr>
            </w:r>
            <w:r w:rsidRPr="005A7B5D">
              <w:rPr>
                <w:rFonts w:cs="Arial"/>
              </w:rPr>
              <w:fldChar w:fldCharType="separate"/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</w:rPr>
              <w:fldChar w:fldCharType="end"/>
            </w:r>
          </w:p>
          <w:p w:rsidR="00B33BE5" w:rsidRDefault="00B33BE5" w:rsidP="005835FE"/>
        </w:tc>
      </w:tr>
    </w:tbl>
    <w:p w:rsidR="00B33BE5" w:rsidRDefault="00B33BE5" w:rsidP="00F36EB1"/>
    <w:p w:rsidR="0062501D" w:rsidRDefault="0062501D" w:rsidP="00F36EB1"/>
    <w:p w:rsidR="0062501D" w:rsidRDefault="0062501D" w:rsidP="00F36EB1"/>
    <w:p w:rsidR="0062501D" w:rsidRDefault="0062501D" w:rsidP="00F36EB1"/>
    <w:p w:rsidR="0062501D" w:rsidRDefault="0062501D" w:rsidP="00F36EB1"/>
    <w:tbl>
      <w:tblPr>
        <w:tblStyle w:val="Tabellenraster"/>
        <w:tblW w:w="9128" w:type="dxa"/>
        <w:tblLook w:val="04A0" w:firstRow="1" w:lastRow="0" w:firstColumn="1" w:lastColumn="0" w:noHBand="0" w:noVBand="1"/>
      </w:tblPr>
      <w:tblGrid>
        <w:gridCol w:w="9128"/>
      </w:tblGrid>
      <w:tr w:rsidR="004A2A96" w:rsidTr="0062501D">
        <w:tc>
          <w:tcPr>
            <w:tcW w:w="91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33BE5" w:rsidRDefault="00392D9F" w:rsidP="00B33BE5">
            <w:r>
              <w:lastRenderedPageBreak/>
              <w:t>In diesen Bereichen kann ich mich verbessern ….</w:t>
            </w:r>
          </w:p>
        </w:tc>
      </w:tr>
      <w:tr w:rsidR="004A2A96" w:rsidTr="0062501D">
        <w:trPr>
          <w:trHeight w:val="2835"/>
        </w:trPr>
        <w:tc>
          <w:tcPr>
            <w:tcW w:w="9128" w:type="dxa"/>
            <w:tcBorders>
              <w:top w:val="nil"/>
            </w:tcBorders>
          </w:tcPr>
          <w:p w:rsidR="00B33BE5" w:rsidRDefault="00392D9F" w:rsidP="005835FE">
            <w:pPr>
              <w:pStyle w:val="berschrift3oNr"/>
              <w:rPr>
                <w:rFonts w:cs="Arial"/>
              </w:rPr>
            </w:pPr>
            <w:r w:rsidRPr="005A7B5D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7B5D">
              <w:rPr>
                <w:rFonts w:cs="Arial"/>
              </w:rPr>
              <w:instrText xml:space="preserve"> FORMTEXT </w:instrText>
            </w:r>
            <w:r w:rsidRPr="005A7B5D">
              <w:rPr>
                <w:rFonts w:cs="Arial"/>
              </w:rPr>
            </w:r>
            <w:r w:rsidRPr="005A7B5D">
              <w:rPr>
                <w:rFonts w:cs="Arial"/>
              </w:rPr>
              <w:fldChar w:fldCharType="separate"/>
            </w:r>
            <w:bookmarkStart w:id="21" w:name="_GoBack"/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bookmarkEnd w:id="21"/>
            <w:r w:rsidRPr="005A7B5D">
              <w:rPr>
                <w:rFonts w:cs="Arial"/>
              </w:rPr>
              <w:fldChar w:fldCharType="end"/>
            </w:r>
          </w:p>
          <w:p w:rsidR="00B33BE5" w:rsidRDefault="00B33BE5" w:rsidP="005835FE"/>
        </w:tc>
      </w:tr>
    </w:tbl>
    <w:p w:rsidR="00B33BE5" w:rsidRDefault="00B33BE5" w:rsidP="00F36EB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A2A96" w:rsidTr="005835FE"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33BE5" w:rsidRDefault="00392D9F" w:rsidP="00B33BE5">
            <w:pPr>
              <w:shd w:val="clear" w:color="auto" w:fill="D9D9D9" w:themeFill="background1" w:themeFillShade="D9"/>
            </w:pPr>
            <w:r>
              <w:t>Folgende Alternativen zum Kurzzeitgymnasium habe ich geprüft …(schnuppern, Informationen gesammelt…)</w:t>
            </w:r>
          </w:p>
        </w:tc>
      </w:tr>
      <w:tr w:rsidR="004A2A96" w:rsidTr="0062501D">
        <w:trPr>
          <w:trHeight w:val="2835"/>
        </w:trPr>
        <w:tc>
          <w:tcPr>
            <w:tcW w:w="9061" w:type="dxa"/>
            <w:tcBorders>
              <w:top w:val="nil"/>
            </w:tcBorders>
          </w:tcPr>
          <w:p w:rsidR="00B33BE5" w:rsidRDefault="00392D9F" w:rsidP="005835FE">
            <w:pPr>
              <w:pStyle w:val="berschrift3oNr"/>
              <w:rPr>
                <w:rFonts w:cs="Arial"/>
              </w:rPr>
            </w:pPr>
            <w:r w:rsidRPr="005A7B5D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7B5D">
              <w:rPr>
                <w:rFonts w:cs="Arial"/>
              </w:rPr>
              <w:instrText xml:space="preserve"> FORMTEXT </w:instrText>
            </w:r>
            <w:r w:rsidRPr="005A7B5D">
              <w:rPr>
                <w:rFonts w:cs="Arial"/>
              </w:rPr>
            </w:r>
            <w:r w:rsidRPr="005A7B5D">
              <w:rPr>
                <w:rFonts w:cs="Arial"/>
              </w:rPr>
              <w:fldChar w:fldCharType="separate"/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</w:rPr>
              <w:fldChar w:fldCharType="end"/>
            </w:r>
          </w:p>
          <w:p w:rsidR="00B33BE5" w:rsidRDefault="00B33BE5" w:rsidP="005835FE"/>
        </w:tc>
      </w:tr>
    </w:tbl>
    <w:p w:rsidR="00B33BE5" w:rsidRDefault="00B33BE5" w:rsidP="00F36EB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A2A96" w:rsidTr="005835FE"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33BE5" w:rsidRDefault="00392D9F" w:rsidP="00B33BE5">
            <w:pPr>
              <w:shd w:val="clear" w:color="auto" w:fill="D9D9D9" w:themeFill="background1" w:themeFillShade="D9"/>
            </w:pPr>
            <w:r>
              <w:t>Diese Laufbahn stelle ich mir nach dem Kurzzeitgymnasium vor…</w:t>
            </w:r>
          </w:p>
        </w:tc>
      </w:tr>
      <w:tr w:rsidR="004A2A96" w:rsidTr="0062501D">
        <w:trPr>
          <w:trHeight w:val="2835"/>
        </w:trPr>
        <w:tc>
          <w:tcPr>
            <w:tcW w:w="9061" w:type="dxa"/>
            <w:tcBorders>
              <w:top w:val="nil"/>
            </w:tcBorders>
          </w:tcPr>
          <w:p w:rsidR="00B33BE5" w:rsidRDefault="00392D9F" w:rsidP="005835FE">
            <w:pPr>
              <w:pStyle w:val="berschrift3oNr"/>
              <w:rPr>
                <w:rFonts w:cs="Arial"/>
              </w:rPr>
            </w:pPr>
            <w:r w:rsidRPr="005A7B5D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7B5D">
              <w:rPr>
                <w:rFonts w:cs="Arial"/>
              </w:rPr>
              <w:instrText xml:space="preserve"> FORMTEXT </w:instrText>
            </w:r>
            <w:r w:rsidRPr="005A7B5D">
              <w:rPr>
                <w:rFonts w:cs="Arial"/>
              </w:rPr>
            </w:r>
            <w:r w:rsidRPr="005A7B5D">
              <w:rPr>
                <w:rFonts w:cs="Arial"/>
              </w:rPr>
              <w:fldChar w:fldCharType="separate"/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  <w:noProof/>
              </w:rPr>
              <w:t> </w:t>
            </w:r>
            <w:r w:rsidRPr="005A7B5D">
              <w:rPr>
                <w:rFonts w:cs="Arial"/>
              </w:rPr>
              <w:fldChar w:fldCharType="end"/>
            </w:r>
          </w:p>
          <w:p w:rsidR="00B33BE5" w:rsidRDefault="00B33BE5" w:rsidP="005835FE"/>
        </w:tc>
      </w:tr>
    </w:tbl>
    <w:p w:rsidR="00B33BE5" w:rsidRDefault="00B33BE5" w:rsidP="00F36EB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121"/>
        <w:gridCol w:w="1523"/>
        <w:gridCol w:w="1417"/>
      </w:tblGrid>
      <w:tr w:rsidR="004A2A96" w:rsidTr="006E6528">
        <w:tc>
          <w:tcPr>
            <w:tcW w:w="61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6528" w:rsidRDefault="00392D9F" w:rsidP="006E6528">
            <w:r>
              <w:t>Als Schwerpunktfach würde ich wählen:</w:t>
            </w:r>
          </w:p>
          <w:p w:rsidR="006E6528" w:rsidRPr="006E6528" w:rsidRDefault="00392D9F" w:rsidP="006E6528">
            <w:pPr>
              <w:rPr>
                <w:sz w:val="16"/>
                <w:szCs w:val="16"/>
              </w:rPr>
            </w:pPr>
            <w:r w:rsidRPr="006E6528">
              <w:rPr>
                <w:sz w:val="16"/>
                <w:szCs w:val="16"/>
              </w:rPr>
              <w:t>Du kannst zwei Fächer wählen.</w:t>
            </w:r>
          </w:p>
          <w:p w:rsidR="006E6528" w:rsidRDefault="00AD748F" w:rsidP="006E6528">
            <w:r>
              <w:rPr>
                <w:sz w:val="16"/>
                <w:szCs w:val="16"/>
              </w:rPr>
              <w:t>Schrei</w:t>
            </w:r>
            <w:r w:rsidR="00392D9F" w:rsidRPr="006E6528">
              <w:rPr>
                <w:sz w:val="16"/>
                <w:szCs w:val="16"/>
              </w:rPr>
              <w:t>be dazu welches deine 1. und 2. Priorität ist.</w:t>
            </w:r>
            <w:r w:rsidR="00392D9F" w:rsidRPr="006E6528">
              <w:rPr>
                <w:sz w:val="16"/>
                <w:szCs w:val="16"/>
              </w:rPr>
              <w:tab/>
            </w:r>
            <w:r w:rsidR="00392D9F" w:rsidRPr="006E6528">
              <w:rPr>
                <w:sz w:val="16"/>
                <w:szCs w:val="16"/>
              </w:rPr>
              <w:tab/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6528" w:rsidRDefault="00392D9F" w:rsidP="006E6528">
            <w:r>
              <w:t>1. Priorität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6528" w:rsidRDefault="00392D9F" w:rsidP="006E6528">
            <w:r>
              <w:t>2. Priorität</w:t>
            </w:r>
          </w:p>
        </w:tc>
      </w:tr>
      <w:tr w:rsidR="004A2A96" w:rsidTr="006E6528">
        <w:trPr>
          <w:trHeight w:val="238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35FE" w:rsidRDefault="00392D9F" w:rsidP="005835FE">
            <w:r>
              <w:rPr>
                <w:sz w:val="20"/>
                <w:szCs w:val="20"/>
              </w:rPr>
              <w:t>Bildnerisches Gestalten</w:t>
            </w:r>
          </w:p>
        </w:tc>
        <w:sdt>
          <w:sdtPr>
            <w:id w:val="87049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3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5835FE" w:rsidRDefault="00392D9F" w:rsidP="006E6528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sdt>
            <w:sdtPr>
              <w:id w:val="827330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35FE" w:rsidRDefault="00392D9F" w:rsidP="006E6528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4A2A96" w:rsidTr="006E6528">
        <w:trPr>
          <w:trHeight w:val="285"/>
        </w:trPr>
        <w:tc>
          <w:tcPr>
            <w:tcW w:w="6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35FE" w:rsidRDefault="00392D9F" w:rsidP="005835FE">
            <w:pPr>
              <w:rPr>
                <w:sz w:val="20"/>
                <w:szCs w:val="20"/>
              </w:rPr>
            </w:pPr>
            <w:r w:rsidRPr="00BF5FE3">
              <w:rPr>
                <w:sz w:val="20"/>
                <w:szCs w:val="20"/>
              </w:rPr>
              <w:t>Biologie/Chemie</w:t>
            </w:r>
          </w:p>
        </w:tc>
        <w:sdt>
          <w:sdtPr>
            <w:id w:val="23729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5835FE" w:rsidRDefault="00392D9F" w:rsidP="006E6528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74683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5835FE" w:rsidRDefault="00392D9F" w:rsidP="006E6528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4A2A96" w:rsidTr="006E6528">
        <w:trPr>
          <w:trHeight w:val="261"/>
        </w:trPr>
        <w:tc>
          <w:tcPr>
            <w:tcW w:w="6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35FE" w:rsidRDefault="00392D9F" w:rsidP="005835FE">
            <w:pPr>
              <w:rPr>
                <w:sz w:val="20"/>
                <w:szCs w:val="20"/>
              </w:rPr>
            </w:pPr>
            <w:r w:rsidRPr="00BF5FE3">
              <w:rPr>
                <w:sz w:val="20"/>
                <w:szCs w:val="20"/>
              </w:rPr>
              <w:t>Italienisch</w:t>
            </w:r>
          </w:p>
        </w:tc>
        <w:sdt>
          <w:sdtPr>
            <w:id w:val="-200843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5835FE" w:rsidRDefault="00392D9F" w:rsidP="006E6528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119384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5835FE" w:rsidRDefault="00392D9F" w:rsidP="006E6528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4A2A96" w:rsidTr="006E6528">
        <w:trPr>
          <w:trHeight w:val="262"/>
        </w:trPr>
        <w:tc>
          <w:tcPr>
            <w:tcW w:w="6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35FE" w:rsidRPr="00BF5FE3" w:rsidRDefault="00392D9F" w:rsidP="005835FE">
            <w:pPr>
              <w:rPr>
                <w:sz w:val="20"/>
                <w:szCs w:val="20"/>
              </w:rPr>
            </w:pPr>
            <w:r w:rsidRPr="00BF5FE3">
              <w:rPr>
                <w:sz w:val="20"/>
                <w:szCs w:val="20"/>
              </w:rPr>
              <w:t>Latein</w:t>
            </w:r>
          </w:p>
        </w:tc>
        <w:sdt>
          <w:sdtPr>
            <w:id w:val="85669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5835FE" w:rsidRDefault="00392D9F" w:rsidP="006E6528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163517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5835FE" w:rsidRDefault="00392D9F" w:rsidP="006E6528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4A2A96" w:rsidTr="006E6528">
        <w:trPr>
          <w:trHeight w:val="218"/>
        </w:trPr>
        <w:tc>
          <w:tcPr>
            <w:tcW w:w="6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35FE" w:rsidRPr="00BF5FE3" w:rsidRDefault="00392D9F" w:rsidP="005835FE">
            <w:pPr>
              <w:rPr>
                <w:sz w:val="20"/>
                <w:szCs w:val="20"/>
              </w:rPr>
            </w:pPr>
            <w:r w:rsidRPr="00BF5FE3">
              <w:rPr>
                <w:sz w:val="20"/>
                <w:szCs w:val="20"/>
              </w:rPr>
              <w:t>Musik</w:t>
            </w:r>
          </w:p>
        </w:tc>
        <w:sdt>
          <w:sdtPr>
            <w:id w:val="89924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5835FE" w:rsidRDefault="00392D9F" w:rsidP="006E6528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2056734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5835FE" w:rsidRDefault="00392D9F" w:rsidP="006E6528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4A2A96" w:rsidTr="006E6528">
        <w:trPr>
          <w:trHeight w:val="248"/>
        </w:trPr>
        <w:tc>
          <w:tcPr>
            <w:tcW w:w="6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35FE" w:rsidRPr="00BF5FE3" w:rsidRDefault="00392D9F" w:rsidP="005835FE">
            <w:pPr>
              <w:rPr>
                <w:sz w:val="20"/>
                <w:szCs w:val="20"/>
              </w:rPr>
            </w:pPr>
            <w:r w:rsidRPr="00BF5FE3">
              <w:rPr>
                <w:sz w:val="20"/>
                <w:szCs w:val="20"/>
              </w:rPr>
              <w:t>Philosophie/Pädagogik/Psychologie</w:t>
            </w:r>
          </w:p>
        </w:tc>
        <w:sdt>
          <w:sdtPr>
            <w:id w:val="39431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5835FE" w:rsidRDefault="00392D9F" w:rsidP="006E6528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88537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5835FE" w:rsidRDefault="00392D9F" w:rsidP="006E6528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4A2A96" w:rsidTr="006E6528">
        <w:trPr>
          <w:trHeight w:val="258"/>
        </w:trPr>
        <w:tc>
          <w:tcPr>
            <w:tcW w:w="6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35FE" w:rsidRPr="00BF5FE3" w:rsidRDefault="00392D9F" w:rsidP="005835FE">
            <w:pPr>
              <w:rPr>
                <w:sz w:val="20"/>
                <w:szCs w:val="20"/>
              </w:rPr>
            </w:pPr>
            <w:r w:rsidRPr="00BF5FE3">
              <w:rPr>
                <w:sz w:val="20"/>
                <w:szCs w:val="20"/>
              </w:rPr>
              <w:t>Physik und Anwendungen der Mathematik</w:t>
            </w:r>
          </w:p>
        </w:tc>
        <w:sdt>
          <w:sdtPr>
            <w:id w:val="138698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5835FE" w:rsidRDefault="00392D9F" w:rsidP="006E6528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4996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5835FE" w:rsidRDefault="00392D9F" w:rsidP="006E6528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4A2A96" w:rsidTr="006E6528">
        <w:trPr>
          <w:trHeight w:val="261"/>
        </w:trPr>
        <w:tc>
          <w:tcPr>
            <w:tcW w:w="6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35FE" w:rsidRPr="00BF5FE3" w:rsidRDefault="00392D9F" w:rsidP="005835FE">
            <w:pPr>
              <w:rPr>
                <w:sz w:val="20"/>
                <w:szCs w:val="20"/>
              </w:rPr>
            </w:pPr>
            <w:r w:rsidRPr="00BF5FE3">
              <w:rPr>
                <w:sz w:val="20"/>
                <w:szCs w:val="20"/>
              </w:rPr>
              <w:t>Spanisch</w:t>
            </w:r>
          </w:p>
        </w:tc>
        <w:sdt>
          <w:sdtPr>
            <w:id w:val="-214495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5835FE" w:rsidRDefault="00392D9F" w:rsidP="006E6528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22211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5835FE" w:rsidRDefault="00392D9F" w:rsidP="006E6528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4A2A96" w:rsidTr="006E6528">
        <w:trPr>
          <w:trHeight w:val="262"/>
        </w:trPr>
        <w:tc>
          <w:tcPr>
            <w:tcW w:w="6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E" w:rsidRPr="00BF5FE3" w:rsidRDefault="00392D9F" w:rsidP="005835FE">
            <w:pPr>
              <w:rPr>
                <w:sz w:val="20"/>
                <w:szCs w:val="20"/>
              </w:rPr>
            </w:pPr>
            <w:r w:rsidRPr="00BF5FE3">
              <w:rPr>
                <w:sz w:val="20"/>
                <w:szCs w:val="20"/>
              </w:rPr>
              <w:t>Wirtschaft und Recht</w:t>
            </w:r>
          </w:p>
        </w:tc>
        <w:sdt>
          <w:sdtPr>
            <w:id w:val="125199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3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835FE" w:rsidRDefault="00392D9F" w:rsidP="006E6528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124764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835FE" w:rsidRDefault="00392D9F" w:rsidP="006E6528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bookmarkEnd w:id="20"/>
    </w:tbl>
    <w:p w:rsidR="00147F5C" w:rsidRPr="00A8273B" w:rsidRDefault="00147F5C" w:rsidP="0062501D"/>
    <w:sectPr w:rsidR="00147F5C" w:rsidRPr="00A8273B" w:rsidSect="00A8273B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D9F" w:rsidRDefault="00392D9F">
      <w:r>
        <w:separator/>
      </w:r>
    </w:p>
  </w:endnote>
  <w:endnote w:type="continuationSeparator" w:id="0">
    <w:p w:rsidR="00392D9F" w:rsidRDefault="0039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MS Gothic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FE" w:rsidRDefault="005835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FE" w:rsidRPr="00A8273B" w:rsidRDefault="00C751B3" w:rsidP="009A5804">
    <w:pPr>
      <w:pStyle w:val="Fusszeile"/>
    </w:pPr>
    <w:sdt>
      <w:sdtPr>
        <w:rPr>
          <w:rStyle w:val="Hervorhebung"/>
        </w:rPr>
        <w:tag w:val="FooterBold"/>
        <w:id w:val="881985229"/>
        <w:placeholder>
          <w:docPart w:val="A4E12F124763410F883B3F6EDBCFF16D"/>
        </w:placeholder>
        <w:dataBinding w:prefixMappings="xmlns:ns='http://schemas.officeatwork.com/CustomXMLPart'" w:xpath="/ns:officeatwork/ns:FooterBold" w:storeItemID="{761508E6-D1DE-4CB7-B82D-D36A3AC6D8CB}"/>
        <w:text w:multiLine="1"/>
      </w:sdtPr>
      <w:sdtEndPr>
        <w:rPr>
          <w:rStyle w:val="Hervorhebung"/>
        </w:rPr>
      </w:sdtEndPr>
      <w:sdtContent>
        <w:r w:rsidR="00392D9F">
          <w:rPr>
            <w:rStyle w:val="Hervorhebung"/>
          </w:rPr>
          <w:t>​</w:t>
        </w:r>
      </w:sdtContent>
    </w:sdt>
    <w:r w:rsidR="00392D9F" w:rsidRPr="00A8273B">
      <w:t>‍</w:t>
    </w:r>
    <w:sdt>
      <w:sdtPr>
        <w:tag w:val="FooterNormal"/>
        <w:id w:val="68633397"/>
        <w:placeholder>
          <w:docPart w:val="389CBADF857A4F5BBAD5773D3E101E22"/>
        </w:placeholder>
        <w:dataBinding w:prefixMappings="xmlns:ns='http://schemas.officeatwork.com/CustomXMLPart'" w:xpath="/ns:officeatwork/ns:FooterNormal" w:storeItemID="{761508E6-D1DE-4CB7-B82D-D36A3AC6D8CB}"/>
        <w:text w:multiLine="1"/>
      </w:sdtPr>
      <w:sdtEndPr/>
      <w:sdtContent>
        <w:r w:rsidR="00392D9F">
          <w:t>​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A2A96" w:rsidTr="00F83449">
      <w:tc>
        <w:tcPr>
          <w:tcW w:w="6177" w:type="dxa"/>
          <w:vAlign w:val="center"/>
        </w:tcPr>
        <w:bookmarkStart w:id="14" w:name="OLE_LINK3"/>
        <w:p w:rsidR="005835FE" w:rsidRPr="00A8273B" w:rsidRDefault="00392D9F" w:rsidP="00300F6C">
          <w:pPr>
            <w:pStyle w:val="Fusszeile"/>
          </w:pP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IF 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DOCPROPERTY "CMIdata.G_Signatur"\*CHARFORMAT 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 = "" "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IF 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DOCPROPERTY "CMIdata.G_Laufnummer"\*CHARFORMAT </w:instrText>
          </w:r>
          <w:r w:rsidRPr="00A8273B">
            <w:rPr>
              <w:lang w:eastAsia="de-DE"/>
            </w:rPr>
            <w:fldChar w:fldCharType="separate"/>
          </w:r>
          <w:r>
            <w:rPr>
              <w:lang w:eastAsia="de-DE"/>
            </w:rPr>
            <w:instrText>2025-555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 = "" "" "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DOCPROPERTY "CMIdata.G_Laufnummer"\*CHARFORMAT </w:instrText>
          </w:r>
          <w:r w:rsidRPr="00A8273B">
            <w:rPr>
              <w:lang w:eastAsia="de-DE"/>
            </w:rPr>
            <w:fldChar w:fldCharType="separate"/>
          </w:r>
          <w:r>
            <w:rPr>
              <w:lang w:eastAsia="de-DE"/>
            </w:rPr>
            <w:instrText>2025-555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 / 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DOCPROPERTY "CMIdata.Dok_Titel"\*CHARFORMAT </w:instrText>
          </w:r>
          <w:r w:rsidRPr="00A8273B">
            <w:rPr>
              <w:lang w:eastAsia="de-DE"/>
            </w:rPr>
            <w:fldChar w:fldCharType="separate"/>
          </w:r>
          <w:r>
            <w:rPr>
              <w:lang w:eastAsia="de-DE"/>
            </w:rPr>
            <w:instrText>Überlegungen zur Laufbahn UeV KZG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" \* MERGEFORMAT </w:instrText>
          </w:r>
          <w:r w:rsidRPr="00A8273B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2025-555</w:instrText>
          </w:r>
          <w:r w:rsidRPr="00A8273B">
            <w:rPr>
              <w:noProof/>
              <w:lang w:eastAsia="de-DE"/>
            </w:rPr>
            <w:instrText xml:space="preserve"> / </w:instrText>
          </w:r>
          <w:r>
            <w:rPr>
              <w:noProof/>
              <w:lang w:eastAsia="de-DE"/>
            </w:rPr>
            <w:instrText>Überlegungen zur Laufbahn UeV KZG</w:instrText>
          </w:r>
          <w:r w:rsidRPr="00A8273B">
            <w:fldChar w:fldCharType="end"/>
          </w:r>
          <w:r w:rsidRPr="00A8273B">
            <w:rPr>
              <w:lang w:eastAsia="de-DE"/>
            </w:rPr>
            <w:instrText>" "</w:instrText>
          </w:r>
          <w:r w:rsidRPr="00A8273B">
            <w:fldChar w:fldCharType="begin"/>
          </w:r>
          <w:r w:rsidRPr="00A8273B">
            <w:rPr>
              <w:lang w:eastAsia="de-DE"/>
            </w:rPr>
            <w:instrText xml:space="preserve"> DOCPROPERTY "CMIdata.G_Signatur"\*CHARFORMAT </w:instrText>
          </w:r>
          <w:r w:rsidRPr="00A8273B">
            <w:fldChar w:fldCharType="separate"/>
          </w:r>
          <w:r w:rsidRPr="00A8273B">
            <w:rPr>
              <w:lang w:eastAsia="de-DE"/>
            </w:rPr>
            <w:instrText>CMIdata.G_Signatur</w:instrText>
          </w:r>
          <w:r w:rsidRPr="00A8273B">
            <w:fldChar w:fldCharType="end"/>
          </w:r>
          <w:r w:rsidRPr="00A8273B">
            <w:rPr>
              <w:lang w:eastAsia="de-DE"/>
            </w:rPr>
            <w:instrText xml:space="preserve"> / </w:instrText>
          </w:r>
          <w:r w:rsidRPr="00A8273B">
            <w:fldChar w:fldCharType="begin"/>
          </w:r>
          <w:r w:rsidRPr="00A8273B">
            <w:rPr>
              <w:lang w:eastAsia="de-DE"/>
            </w:rPr>
            <w:instrText xml:space="preserve"> DOCPROPERTY "CMIdata.Dok_Titel"\*CHARFORMAT </w:instrText>
          </w:r>
          <w:r w:rsidRPr="00A8273B">
            <w:fldChar w:fldCharType="separate"/>
          </w:r>
          <w:r w:rsidRPr="00A8273B">
            <w:rPr>
              <w:lang w:eastAsia="de-DE"/>
            </w:rPr>
            <w:instrText>CMIdata.Dok_Titel</w:instrText>
          </w:r>
          <w:r w:rsidRPr="00A8273B">
            <w:fldChar w:fldCharType="end"/>
          </w:r>
          <w:r w:rsidRPr="00A8273B">
            <w:rPr>
              <w:lang w:eastAsia="de-DE"/>
            </w:rPr>
            <w:instrText xml:space="preserve">" \* MERGEFORMAT </w:instrText>
          </w:r>
          <w:r w:rsidRPr="00A8273B">
            <w:rPr>
              <w:lang w:eastAsia="de-DE"/>
            </w:rPr>
            <w:fldChar w:fldCharType="separate"/>
          </w:r>
          <w:bookmarkEnd w:id="14"/>
          <w:r w:rsidR="00C751B3">
            <w:rPr>
              <w:noProof/>
              <w:lang w:eastAsia="de-DE"/>
            </w:rPr>
            <w:t>2025-555</w:t>
          </w:r>
          <w:r w:rsidR="00C751B3" w:rsidRPr="00A8273B">
            <w:rPr>
              <w:noProof/>
              <w:lang w:eastAsia="de-DE"/>
            </w:rPr>
            <w:t xml:space="preserve"> / </w:t>
          </w:r>
          <w:r w:rsidR="00C751B3">
            <w:rPr>
              <w:noProof/>
              <w:lang w:eastAsia="de-DE"/>
            </w:rPr>
            <w:t>Überlegungen zur Laufbahn UeV KZG</w:t>
          </w:r>
          <w:r w:rsidRPr="00A8273B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5835FE" w:rsidRPr="00A8273B" w:rsidRDefault="00392D9F" w:rsidP="00300F6C">
          <w:pPr>
            <w:pStyle w:val="Fusszeile-Seite"/>
            <w:rPr>
              <w:lang w:eastAsia="de-DE"/>
            </w:rPr>
          </w:pP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IF 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NUMPAGES </w:instrText>
          </w:r>
          <w:r w:rsidRPr="00A8273B">
            <w:rPr>
              <w:lang w:eastAsia="de-DE"/>
            </w:rPr>
            <w:fldChar w:fldCharType="separate"/>
          </w:r>
          <w:r w:rsidR="00C751B3">
            <w:rPr>
              <w:noProof/>
              <w:lang w:eastAsia="de-DE"/>
            </w:rPr>
            <w:instrText>2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 &gt; "1" "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IF 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DOCPROPERTY "Doc.Page"\*CHARFORMAT 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 = "" "Seite" "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IF 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DOCPROPERTY "Doc.Page"\*CHARFORMAT </w:instrText>
          </w:r>
          <w:r w:rsidRPr="00A8273B">
            <w:rPr>
              <w:lang w:eastAsia="de-DE"/>
            </w:rPr>
            <w:fldChar w:fldCharType="separate"/>
          </w:r>
          <w:r w:rsidRPr="00A8273B">
            <w:rPr>
              <w:lang w:eastAsia="de-DE"/>
            </w:rPr>
            <w:instrText>Doc.Page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 = "Doc.Page" "Seite" "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DOCPROPERTY "Doc.Page"\*CHARFORMAT 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" </w:instrText>
          </w:r>
          <w:r w:rsidRPr="00A8273B">
            <w:rPr>
              <w:lang w:eastAsia="de-DE"/>
            </w:rPr>
            <w:fldChar w:fldCharType="separate"/>
          </w:r>
          <w:r w:rsidRPr="00A8273B">
            <w:rPr>
              <w:noProof/>
              <w:lang w:eastAsia="de-DE"/>
            </w:rPr>
            <w:instrText>Seite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" </w:instrText>
          </w:r>
          <w:r w:rsidRPr="00A8273B">
            <w:rPr>
              <w:lang w:eastAsia="de-DE"/>
            </w:rPr>
            <w:fldChar w:fldCharType="separate"/>
          </w:r>
          <w:r w:rsidR="00C751B3" w:rsidRPr="00A8273B">
            <w:rPr>
              <w:noProof/>
              <w:lang w:eastAsia="de-DE"/>
            </w:rPr>
            <w:instrText>Seite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 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PAGE </w:instrText>
          </w:r>
          <w:r w:rsidRPr="00A8273B">
            <w:rPr>
              <w:lang w:eastAsia="de-DE"/>
            </w:rPr>
            <w:fldChar w:fldCharType="separate"/>
          </w:r>
          <w:r w:rsidR="00C751B3">
            <w:rPr>
              <w:noProof/>
              <w:lang w:eastAsia="de-DE"/>
            </w:rPr>
            <w:instrText>1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 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IF 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DOCPROPERTY "Doc.of"\*CHARFORMAT </w:instrText>
          </w:r>
          <w:r w:rsidRPr="00A8273B">
            <w:rPr>
              <w:lang w:eastAsia="de-DE"/>
            </w:rPr>
            <w:fldChar w:fldCharType="separate"/>
          </w:r>
          <w:r w:rsidR="00C751B3">
            <w:rPr>
              <w:lang w:eastAsia="de-DE"/>
            </w:rPr>
            <w:instrText>von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 = "" "von" "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IF 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DOCPROPERTY "Doc.of"\*CHARFORMAT </w:instrText>
          </w:r>
          <w:r w:rsidRPr="00A8273B">
            <w:rPr>
              <w:lang w:eastAsia="de-DE"/>
            </w:rPr>
            <w:fldChar w:fldCharType="separate"/>
          </w:r>
          <w:r w:rsidR="00C751B3">
            <w:rPr>
              <w:lang w:eastAsia="de-DE"/>
            </w:rPr>
            <w:instrText>von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 = "Doc.of" "von" "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DOCPROPERTY "Doc.of"\*CHARFORMAT </w:instrText>
          </w:r>
          <w:r w:rsidRPr="00A8273B">
            <w:rPr>
              <w:lang w:eastAsia="de-DE"/>
            </w:rPr>
            <w:fldChar w:fldCharType="separate"/>
          </w:r>
          <w:r w:rsidR="00C751B3">
            <w:rPr>
              <w:lang w:eastAsia="de-DE"/>
            </w:rPr>
            <w:instrText>von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" </w:instrText>
          </w:r>
          <w:r w:rsidRPr="00A8273B">
            <w:rPr>
              <w:lang w:eastAsia="de-DE"/>
            </w:rPr>
            <w:fldChar w:fldCharType="separate"/>
          </w:r>
          <w:r w:rsidR="00C751B3">
            <w:rPr>
              <w:noProof/>
              <w:lang w:eastAsia="de-DE"/>
            </w:rPr>
            <w:instrText>von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" </w:instrText>
          </w:r>
          <w:r w:rsidRPr="00A8273B">
            <w:rPr>
              <w:lang w:eastAsia="de-DE"/>
            </w:rPr>
            <w:fldChar w:fldCharType="separate"/>
          </w:r>
          <w:r w:rsidR="00C751B3">
            <w:rPr>
              <w:noProof/>
              <w:lang w:eastAsia="de-DE"/>
            </w:rPr>
            <w:instrText>von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 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NUMPAGES </w:instrText>
          </w:r>
          <w:r w:rsidRPr="00A8273B">
            <w:rPr>
              <w:lang w:eastAsia="de-DE"/>
            </w:rPr>
            <w:fldChar w:fldCharType="separate"/>
          </w:r>
          <w:r w:rsidR="00C751B3">
            <w:rPr>
              <w:noProof/>
              <w:lang w:eastAsia="de-DE"/>
            </w:rPr>
            <w:instrText>2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>"" "</w:instrText>
          </w:r>
          <w:r w:rsidRPr="00A8273B">
            <w:rPr>
              <w:lang w:eastAsia="de-DE"/>
            </w:rPr>
            <w:fldChar w:fldCharType="separate"/>
          </w:r>
          <w:r w:rsidR="00C751B3" w:rsidRPr="00A8273B">
            <w:rPr>
              <w:noProof/>
              <w:lang w:eastAsia="de-DE"/>
            </w:rPr>
            <w:t xml:space="preserve">Seite </w:t>
          </w:r>
          <w:r w:rsidR="00C751B3">
            <w:rPr>
              <w:noProof/>
              <w:lang w:eastAsia="de-DE"/>
            </w:rPr>
            <w:t>1</w:t>
          </w:r>
          <w:r w:rsidR="00C751B3" w:rsidRPr="00A8273B">
            <w:rPr>
              <w:noProof/>
              <w:lang w:eastAsia="de-DE"/>
            </w:rPr>
            <w:t xml:space="preserve"> </w:t>
          </w:r>
          <w:r w:rsidR="00C751B3">
            <w:rPr>
              <w:noProof/>
              <w:lang w:eastAsia="de-DE"/>
            </w:rPr>
            <w:t>von</w:t>
          </w:r>
          <w:r w:rsidR="00C751B3" w:rsidRPr="00A8273B">
            <w:rPr>
              <w:noProof/>
              <w:lang w:eastAsia="de-DE"/>
            </w:rPr>
            <w:t xml:space="preserve"> </w:t>
          </w:r>
          <w:r w:rsidR="00C751B3">
            <w:rPr>
              <w:noProof/>
              <w:lang w:eastAsia="de-DE"/>
            </w:rPr>
            <w:t>2</w: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t xml:space="preserve"> </w:t>
          </w:r>
        </w:p>
      </w:tc>
    </w:tr>
    <w:tr w:rsidR="004A2A96" w:rsidTr="00F83449">
      <w:tc>
        <w:tcPr>
          <w:tcW w:w="6177" w:type="dxa"/>
          <w:vAlign w:val="center"/>
        </w:tcPr>
        <w:p w:rsidR="005835FE" w:rsidRPr="00A8273B" w:rsidRDefault="005835FE" w:rsidP="00D67CE1">
          <w:pPr>
            <w:pStyle w:val="Fusszeile-Pfad"/>
          </w:pPr>
          <w:bookmarkStart w:id="15" w:name="FusszeileErsteSeite" w:colFirst="0" w:colLast="0"/>
        </w:p>
      </w:tc>
      <w:bookmarkStart w:id="16" w:name="OLE_LINK2"/>
      <w:bookmarkStart w:id="17" w:name="OLE_LINK1"/>
      <w:tc>
        <w:tcPr>
          <w:tcW w:w="2951" w:type="dxa"/>
        </w:tcPr>
        <w:p w:rsidR="005835FE" w:rsidRPr="00A8273B" w:rsidRDefault="00392D9F" w:rsidP="003852D0">
          <w:pPr>
            <w:rPr>
              <w:color w:val="FFFFFF"/>
              <w:sz w:val="2"/>
              <w:szCs w:val="2"/>
            </w:rPr>
          </w:pPr>
          <w:r w:rsidRPr="00A8273B">
            <w:rPr>
              <w:color w:val="FFFFFF"/>
              <w:sz w:val="2"/>
              <w:szCs w:val="2"/>
            </w:rPr>
            <w:fldChar w:fldCharType="begin"/>
          </w:r>
          <w:r w:rsidRPr="00A8273B">
            <w:rPr>
              <w:color w:val="FFFFFF"/>
              <w:sz w:val="2"/>
              <w:szCs w:val="2"/>
            </w:rPr>
            <w:instrText xml:space="preserve"> IF </w:instrText>
          </w:r>
          <w:r w:rsidRPr="00A8273B">
            <w:rPr>
              <w:color w:val="FFFFFF"/>
              <w:sz w:val="2"/>
              <w:szCs w:val="2"/>
            </w:rPr>
            <w:fldChar w:fldCharType="begin"/>
          </w:r>
          <w:r w:rsidRPr="00A8273B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A8273B">
            <w:rPr>
              <w:color w:val="FFFFFF"/>
              <w:sz w:val="2"/>
              <w:szCs w:val="2"/>
            </w:rPr>
            <w:fldChar w:fldCharType="separate"/>
          </w:r>
          <w:r>
            <w:rPr>
              <w:b/>
              <w:bCs/>
              <w:color w:val="FFFFFF"/>
              <w:sz w:val="2"/>
              <w:szCs w:val="2"/>
              <w:lang w:val="de-DE"/>
            </w:rPr>
            <w:instrText>Fehler! Unbekannter Name für Dokument-Eigenschaft.</w:instrText>
          </w:r>
          <w:r w:rsidRPr="00A8273B">
            <w:rPr>
              <w:color w:val="FFFFFF"/>
              <w:sz w:val="2"/>
              <w:szCs w:val="2"/>
            </w:rPr>
            <w:fldChar w:fldCharType="end"/>
          </w:r>
          <w:r w:rsidRPr="00A8273B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5835FE" w:rsidRPr="00A8273B" w:rsidRDefault="00392D9F" w:rsidP="003852D0">
          <w:pPr>
            <w:rPr>
              <w:color w:val="FFFFFF"/>
              <w:sz w:val="2"/>
              <w:szCs w:val="2"/>
              <w:highlight w:val="white"/>
            </w:rPr>
          </w:pPr>
          <w:r w:rsidRPr="00A8273B">
            <w:rPr>
              <w:color w:val="FFFFFF"/>
              <w:sz w:val="2"/>
              <w:szCs w:val="2"/>
            </w:rPr>
            <w:fldChar w:fldCharType="begin"/>
          </w:r>
          <w:r w:rsidRPr="00A8273B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A8273B">
            <w:rPr>
              <w:color w:val="FFFFFF"/>
              <w:sz w:val="2"/>
              <w:szCs w:val="2"/>
            </w:rPr>
            <w:instrText>Textmarke.Metadaten</w:instrText>
          </w:r>
          <w:r w:rsidRPr="00A8273B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A8273B">
            <w:rPr>
              <w:color w:val="FFFFFF"/>
              <w:sz w:val="2"/>
              <w:szCs w:val="2"/>
            </w:rPr>
            <w:fldChar w:fldCharType="separate"/>
          </w:r>
          <w:r>
            <w:rPr>
              <w:b/>
              <w:bCs/>
              <w:color w:val="FFFFFF"/>
              <w:sz w:val="2"/>
              <w:szCs w:val="2"/>
              <w:lang w:val="de-DE"/>
            </w:rPr>
            <w:instrText>Fehler! Unbekannter Name für Dokument-Eigenschaft.</w:instrText>
          </w:r>
          <w:r w:rsidRPr="00A8273B">
            <w:rPr>
              <w:color w:val="FFFFFF"/>
              <w:sz w:val="2"/>
              <w:szCs w:val="2"/>
            </w:rPr>
            <w:fldChar w:fldCharType="end"/>
          </w:r>
        </w:p>
        <w:p w:rsidR="005835FE" w:rsidRPr="00A8273B" w:rsidRDefault="00392D9F" w:rsidP="003852D0">
          <w:pPr>
            <w:rPr>
              <w:noProof/>
              <w:color w:val="FFFFFF"/>
              <w:sz w:val="2"/>
              <w:szCs w:val="2"/>
            </w:rPr>
          </w:pPr>
          <w:r w:rsidRPr="00A8273B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A8273B">
            <w:rPr>
              <w:color w:val="FFFFFF"/>
              <w:sz w:val="2"/>
              <w:szCs w:val="2"/>
            </w:rPr>
            <w:fldChar w:fldCharType="separate"/>
          </w:r>
        </w:p>
        <w:p w:rsidR="005835FE" w:rsidRPr="00A8273B" w:rsidRDefault="00392D9F" w:rsidP="003852D0">
          <w:pPr>
            <w:rPr>
              <w:noProof/>
              <w:color w:val="FFFFFF"/>
              <w:sz w:val="2"/>
              <w:szCs w:val="2"/>
              <w:highlight w:val="white"/>
            </w:rPr>
          </w:pPr>
          <w:r>
            <w:rPr>
              <w:b/>
              <w:bCs/>
              <w:noProof/>
              <w:color w:val="FFFFFF"/>
              <w:sz w:val="2"/>
              <w:szCs w:val="2"/>
              <w:lang w:val="de-DE"/>
            </w:rPr>
            <w:t>Fehler! Unbekannter Name für Dokument-Eigenschaft.</w:t>
          </w:r>
        </w:p>
        <w:bookmarkEnd w:id="16"/>
        <w:bookmarkEnd w:id="17"/>
        <w:p w:rsidR="005835FE" w:rsidRPr="00A8273B" w:rsidRDefault="00392D9F" w:rsidP="003852D0">
          <w:pPr>
            <w:jc w:val="right"/>
            <w:rPr>
              <w:color w:val="FFFFFF"/>
              <w:sz w:val="2"/>
              <w:szCs w:val="2"/>
              <w:lang w:eastAsia="de-DE"/>
            </w:rPr>
          </w:pPr>
          <w:r w:rsidRPr="00A8273B">
            <w:rPr>
              <w:color w:val="FFFFFF"/>
              <w:sz w:val="2"/>
              <w:szCs w:val="2"/>
            </w:rPr>
            <w:fldChar w:fldCharType="end"/>
          </w:r>
        </w:p>
      </w:tc>
    </w:tr>
    <w:bookmarkEnd w:id="15"/>
  </w:tbl>
  <w:p w:rsidR="005835FE" w:rsidRPr="00A8273B" w:rsidRDefault="005835FE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A2A96" w:rsidTr="003852D0">
      <w:tc>
        <w:tcPr>
          <w:tcW w:w="6177" w:type="dxa"/>
          <w:vAlign w:val="center"/>
        </w:tcPr>
        <w:p w:rsidR="005835FE" w:rsidRPr="00A8273B" w:rsidRDefault="00392D9F" w:rsidP="003852D0">
          <w:pPr>
            <w:pStyle w:val="Fusszeile-Pfad"/>
          </w:pPr>
          <w:r w:rsidRPr="00A8273B">
            <w:fldChar w:fldCharType="begin"/>
          </w:r>
          <w:r w:rsidRPr="00A8273B">
            <w:instrText xml:space="preserve"> IF </w:instrText>
          </w:r>
          <w:r w:rsidRPr="00A8273B">
            <w:fldChar w:fldCharType="begin"/>
          </w:r>
          <w:r w:rsidRPr="00A8273B">
            <w:instrText xml:space="preserve"> DOCPROPERTY "Outputprofile.Internal"\*CHARFORMAT </w:instrText>
          </w:r>
          <w:r w:rsidRPr="00A8273B">
            <w:fldChar w:fldCharType="end"/>
          </w:r>
          <w:r w:rsidRPr="00A8273B">
            <w:instrText xml:space="preserve"> = "" "" "</w:instrText>
          </w:r>
          <w:r w:rsidRPr="00A8273B">
            <w:fldChar w:fldCharType="begin"/>
          </w:r>
          <w:r>
            <w:instrText xml:space="preserve"> FILENAME  \p  \* MERGEFORMAT </w:instrText>
          </w:r>
          <w:r w:rsidRPr="00A8273B">
            <w:fldChar w:fldCharType="separate"/>
          </w:r>
          <w:r w:rsidRPr="00A8273B">
            <w:rPr>
              <w:noProof/>
            </w:rPr>
            <w:instrText>C:\Users\fbuehler\AppData\Local\Temp\officeatwork\temp0018\Templ.dot</w:instrText>
          </w:r>
          <w:r w:rsidRPr="00A8273B">
            <w:rPr>
              <w:noProof/>
            </w:rPr>
            <w:fldChar w:fldCharType="end"/>
          </w:r>
          <w:r w:rsidRPr="00A8273B">
            <w:instrText>" \&lt;OawJumpToField value=0/&gt;</w:instrText>
          </w:r>
          <w:r w:rsidRPr="00A8273B">
            <w:fldChar w:fldCharType="end"/>
          </w:r>
        </w:p>
      </w:tc>
      <w:tc>
        <w:tcPr>
          <w:tcW w:w="2951" w:type="dxa"/>
        </w:tcPr>
        <w:p w:rsidR="005835FE" w:rsidRPr="00A8273B" w:rsidRDefault="00392D9F" w:rsidP="003852D0">
          <w:pPr>
            <w:jc w:val="right"/>
            <w:rPr>
              <w:lang w:eastAsia="de-DE"/>
            </w:rPr>
          </w:pP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IF 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NUMPAGES </w:instrText>
          </w:r>
          <w:r w:rsidRPr="00A8273B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1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 &gt; "1" "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IF 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DOCPROPERTY "Doc.Page"\*CHARFORMAT 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 = "Doc.Page" "Seite" "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DOCPROPERTY "Doc.Page"\*CHARFORMAT 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" 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 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PAGE </w:instrText>
          </w:r>
          <w:r w:rsidRPr="00A8273B">
            <w:rPr>
              <w:lang w:eastAsia="de-DE"/>
            </w:rPr>
            <w:fldChar w:fldCharType="separate"/>
          </w:r>
          <w:r w:rsidRPr="00A8273B">
            <w:rPr>
              <w:noProof/>
              <w:lang w:eastAsia="de-DE"/>
            </w:rPr>
            <w:instrText>2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 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IF 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DOCPROPERTY "Doc.of"\*CHARFORMAT 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 = "Doc.of" "von" "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DOCPROPERTY "Doc.of"\*CHARFORMAT 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" 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 </w:instrText>
          </w:r>
          <w:r w:rsidRPr="00A8273B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NUMPAGES </w:instrText>
          </w:r>
          <w:r w:rsidRPr="00A8273B">
            <w:rPr>
              <w:lang w:eastAsia="de-DE"/>
            </w:rPr>
            <w:fldChar w:fldCharType="separate"/>
          </w:r>
          <w:r w:rsidRPr="00A8273B">
            <w:rPr>
              <w:noProof/>
              <w:lang w:eastAsia="de-DE"/>
            </w:rPr>
            <w:instrText>3</w:instrTex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>"" "</w:instrText>
          </w:r>
          <w:r w:rsidRPr="00A8273B">
            <w:rPr>
              <w:lang w:eastAsia="de-DE"/>
            </w:rPr>
            <w:fldChar w:fldCharType="separate"/>
          </w:r>
          <w:r w:rsidR="00C751B3" w:rsidRPr="00A8273B">
            <w:rPr>
              <w:noProof/>
              <w:lang w:eastAsia="de-DE"/>
            </w:rPr>
            <w:t xml:space="preserve"> </w:t>
          </w:r>
          <w:r w:rsidRPr="00A8273B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t xml:space="preserve"> </w:t>
          </w:r>
        </w:p>
      </w:tc>
    </w:tr>
  </w:tbl>
  <w:p w:rsidR="005835FE" w:rsidRPr="00A8273B" w:rsidRDefault="005835FE" w:rsidP="003852D0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FE" w:rsidRDefault="005835FE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A2A96" w:rsidTr="00F83449">
      <w:tc>
        <w:tcPr>
          <w:tcW w:w="6177" w:type="dxa"/>
          <w:vAlign w:val="center"/>
        </w:tcPr>
        <w:p w:rsidR="005835FE" w:rsidRPr="00A8273B" w:rsidRDefault="00392D9F" w:rsidP="00300F6C">
          <w:pPr>
            <w:pStyle w:val="Fusszeile"/>
            <w:rPr>
              <w:lang w:eastAsia="de-DE"/>
            </w:rPr>
          </w:pPr>
          <w:r w:rsidRPr="00F0670D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IF </w:instrText>
          </w:r>
          <w:r w:rsidRPr="00F0670D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DOCPROPERTY "CMIdata.G_Signatur"\*CHARFORMAT </w:instrText>
          </w:r>
          <w:r w:rsidRPr="00F0670D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 = "" "</w:instrText>
          </w:r>
          <w:r w:rsidRPr="00F0670D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IF </w:instrText>
          </w:r>
          <w:r w:rsidRPr="00F0670D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DOCPROPERTY "CMIdata.G_Laufnummer"\*CHARFORMAT </w:instrText>
          </w:r>
          <w:r w:rsidRPr="00F0670D">
            <w:rPr>
              <w:lang w:eastAsia="de-DE"/>
            </w:rPr>
            <w:fldChar w:fldCharType="separate"/>
          </w:r>
          <w:r>
            <w:rPr>
              <w:lang w:eastAsia="de-DE"/>
            </w:rPr>
            <w:instrText>2025-555</w:instrText>
          </w:r>
          <w:r w:rsidRPr="00F0670D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 = "" "" "</w:instrText>
          </w:r>
          <w:r w:rsidRPr="00F0670D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DOCPROPERTY "CMIdata.G_Laufnummer"\*CHARFORMAT </w:instrText>
          </w:r>
          <w:r w:rsidRPr="00F0670D">
            <w:rPr>
              <w:lang w:eastAsia="de-DE"/>
            </w:rPr>
            <w:fldChar w:fldCharType="separate"/>
          </w:r>
          <w:r>
            <w:rPr>
              <w:lang w:eastAsia="de-DE"/>
            </w:rPr>
            <w:instrText>2025-555</w:instrText>
          </w:r>
          <w:r w:rsidRPr="00F0670D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 / </w:instrText>
          </w:r>
          <w:r w:rsidRPr="00F0670D">
            <w:rPr>
              <w:lang w:eastAsia="de-DE"/>
            </w:rPr>
            <w:fldChar w:fldCharType="begin"/>
          </w:r>
          <w:r w:rsidRPr="00A8273B">
            <w:rPr>
              <w:lang w:eastAsia="de-DE"/>
            </w:rPr>
            <w:instrText xml:space="preserve"> DOCPROPERTY "CMIdata.Dok_Titel"\*CHARFORMAT </w:instrText>
          </w:r>
          <w:r w:rsidRPr="00F0670D">
            <w:rPr>
              <w:lang w:eastAsia="de-DE"/>
            </w:rPr>
            <w:fldChar w:fldCharType="separate"/>
          </w:r>
          <w:r>
            <w:rPr>
              <w:lang w:eastAsia="de-DE"/>
            </w:rPr>
            <w:instrText>Überlegungen zur Laufbahn UeV KZG</w:instrText>
          </w:r>
          <w:r w:rsidRPr="00F0670D">
            <w:rPr>
              <w:lang w:eastAsia="de-DE"/>
            </w:rPr>
            <w:fldChar w:fldCharType="end"/>
          </w:r>
          <w:r w:rsidRPr="00A8273B">
            <w:rPr>
              <w:lang w:eastAsia="de-DE"/>
            </w:rPr>
            <w:instrText xml:space="preserve">" \* MERGEFORMAT </w:instrText>
          </w:r>
          <w:r w:rsidRPr="00F0670D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2025-555</w:instrText>
          </w:r>
          <w:r w:rsidRPr="00A8273B">
            <w:rPr>
              <w:noProof/>
              <w:lang w:eastAsia="de-DE"/>
            </w:rPr>
            <w:instrText xml:space="preserve"> / </w:instrText>
          </w:r>
          <w:r>
            <w:rPr>
              <w:noProof/>
              <w:lang w:eastAsia="de-DE"/>
            </w:rPr>
            <w:instrText>Überlegungen zur Laufbahn UeV KZG</w:instrText>
          </w:r>
          <w:r w:rsidRPr="00F0670D">
            <w:fldChar w:fldCharType="end"/>
          </w:r>
          <w:r w:rsidRPr="00A8273B">
            <w:rPr>
              <w:lang w:eastAsia="de-DE"/>
            </w:rPr>
            <w:instrText>" "</w:instrText>
          </w:r>
          <w:r w:rsidRPr="00F0670D">
            <w:fldChar w:fldCharType="begin"/>
          </w:r>
          <w:r w:rsidRPr="00A8273B">
            <w:rPr>
              <w:lang w:eastAsia="de-DE"/>
            </w:rPr>
            <w:instrText xml:space="preserve"> DOCPROPERTY "CMIdata.G_Signatur"\*CHARFORMAT </w:instrText>
          </w:r>
          <w:r w:rsidRPr="00F0670D">
            <w:fldChar w:fldCharType="separate"/>
          </w:r>
          <w:r w:rsidRPr="00A8273B">
            <w:rPr>
              <w:lang w:eastAsia="de-DE"/>
            </w:rPr>
            <w:instrText>CMIdata.G_Signatur</w:instrText>
          </w:r>
          <w:r w:rsidRPr="00F0670D">
            <w:fldChar w:fldCharType="end"/>
          </w:r>
          <w:r w:rsidRPr="00A8273B">
            <w:rPr>
              <w:lang w:eastAsia="de-DE"/>
            </w:rPr>
            <w:instrText xml:space="preserve"> / </w:instrText>
          </w:r>
          <w:r w:rsidRPr="00F0670D">
            <w:fldChar w:fldCharType="begin"/>
          </w:r>
          <w:r w:rsidRPr="00A8273B">
            <w:rPr>
              <w:lang w:eastAsia="de-DE"/>
            </w:rPr>
            <w:instrText xml:space="preserve"> DOCPROPERTY "CMIdata.Dok_Titel"\*CHARFORMAT </w:instrText>
          </w:r>
          <w:r w:rsidRPr="00F0670D">
            <w:fldChar w:fldCharType="separate"/>
          </w:r>
          <w:r w:rsidRPr="00A8273B">
            <w:rPr>
              <w:lang w:eastAsia="de-DE"/>
            </w:rPr>
            <w:instrText>CMIdata.Dok_Titel</w:instrText>
          </w:r>
          <w:r w:rsidRPr="00F0670D">
            <w:fldChar w:fldCharType="end"/>
          </w:r>
          <w:r w:rsidRPr="00A8273B">
            <w:rPr>
              <w:lang w:eastAsia="de-DE"/>
            </w:rPr>
            <w:instrText xml:space="preserve">" \* MERGEFORMAT </w:instrText>
          </w:r>
          <w:r w:rsidRPr="00F0670D">
            <w:rPr>
              <w:lang w:eastAsia="de-DE"/>
            </w:rPr>
            <w:fldChar w:fldCharType="separate"/>
          </w:r>
          <w:r w:rsidR="00C751B3">
            <w:rPr>
              <w:noProof/>
              <w:lang w:eastAsia="de-DE"/>
            </w:rPr>
            <w:t>2025-555</w:t>
          </w:r>
          <w:r w:rsidR="00C751B3" w:rsidRPr="00A8273B">
            <w:rPr>
              <w:noProof/>
              <w:lang w:eastAsia="de-DE"/>
            </w:rPr>
            <w:t xml:space="preserve"> / </w:t>
          </w:r>
          <w:r w:rsidR="00C751B3">
            <w:rPr>
              <w:noProof/>
              <w:lang w:eastAsia="de-DE"/>
            </w:rPr>
            <w:t>Überlegungen zur Laufbahn UeV KZG</w:t>
          </w:r>
          <w:r w:rsidRPr="00F0670D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5835FE" w:rsidRPr="00F0670D" w:rsidRDefault="00392D9F" w:rsidP="00300F6C">
          <w:pPr>
            <w:pStyle w:val="Fusszeile-Seite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 w:rsidR="00C751B3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NUMPAGES  \* Arabic  \* MERGEFORMAT </w:instrText>
          </w:r>
          <w:r>
            <w:rPr>
              <w:lang w:eastAsia="de-DE"/>
            </w:rPr>
            <w:fldChar w:fldCharType="separate"/>
          </w:r>
          <w:r w:rsidR="00C751B3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</w:tc>
    </w:tr>
    <w:tr w:rsidR="004A2A96" w:rsidTr="00F83449">
      <w:tc>
        <w:tcPr>
          <w:tcW w:w="6177" w:type="dxa"/>
          <w:vAlign w:val="center"/>
        </w:tcPr>
        <w:p w:rsidR="005835FE" w:rsidRPr="0023209D" w:rsidRDefault="005835FE" w:rsidP="00D67CE1">
          <w:pPr>
            <w:pStyle w:val="Fusszeile-Pfad"/>
            <w:rPr>
              <w:lang w:eastAsia="de-DE"/>
            </w:rPr>
          </w:pPr>
          <w:bookmarkStart w:id="22" w:name="FusszeileFolgeseiten" w:colFirst="0" w:colLast="0"/>
        </w:p>
      </w:tc>
      <w:tc>
        <w:tcPr>
          <w:tcW w:w="2951" w:type="dxa"/>
        </w:tcPr>
        <w:p w:rsidR="005835FE" w:rsidRPr="00D67CE1" w:rsidRDefault="005835FE" w:rsidP="003852D0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22"/>
  </w:tbl>
  <w:p w:rsidR="005835FE" w:rsidRDefault="005835FE">
    <w:pPr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FE" w:rsidRPr="00525B2E" w:rsidRDefault="00392D9F">
    <w:pPr>
      <w:rPr>
        <w:lang w:val="en-US"/>
      </w:rPr>
    </w:pPr>
    <w:r>
      <w:fldChar w:fldCharType="begin"/>
    </w:r>
    <w:r w:rsidRPr="00525B2E">
      <w:rPr>
        <w:lang w:val="en-US"/>
      </w:rPr>
      <w:instrText xml:space="preserve"> if </w:instrText>
    </w:r>
    <w:r>
      <w:fldChar w:fldCharType="begin"/>
    </w:r>
    <w:r w:rsidRPr="00525B2E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525B2E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C751B3">
      <w:rPr>
        <w:noProof/>
      </w:rPr>
      <w:instrText>06.07.2025, 14:30:30</w:instrText>
    </w:r>
    <w:r>
      <w:fldChar w:fldCharType="end"/>
    </w:r>
    <w:r w:rsidRPr="00525B2E">
      <w:rPr>
        <w:lang w:val="en-US"/>
      </w:rPr>
      <w:instrText xml:space="preserve">, </w:instrText>
    </w:r>
    <w:r>
      <w:fldChar w:fldCharType="begin"/>
    </w:r>
    <w:r w:rsidRPr="00525B2E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instrText>Dokument2</w:instrText>
    </w:r>
    <w:r>
      <w:fldChar w:fldCharType="end"/>
    </w:r>
    <w:r w:rsidRPr="00525B2E">
      <w:rPr>
        <w:lang w:val="en-US"/>
      </w:rPr>
      <w:instrText>" \&lt;OawJumpToField value=0/&gt;</w:instrText>
    </w:r>
    <w:r>
      <w:fldChar w:fldCharType="separate"/>
    </w:r>
    <w:r w:rsidR="00C751B3">
      <w:rPr>
        <w:noProof/>
      </w:rPr>
      <w:t>06.07.2025, 14:30:30</w:t>
    </w:r>
    <w:r w:rsidR="00C751B3" w:rsidRPr="00525B2E">
      <w:rPr>
        <w:noProof/>
        <w:lang w:val="en-US"/>
      </w:rPr>
      <w:t xml:space="preserve">, </w:t>
    </w:r>
    <w:r w:rsidR="00C751B3">
      <w:rPr>
        <w:noProof/>
        <w:lang w:val="en-US"/>
      </w:rPr>
      <w:t>Dokument2</w:t>
    </w:r>
    <w:r>
      <w:fldChar w:fldCharType="end"/>
    </w:r>
    <w:r>
      <w:fldChar w:fldCharType="begin"/>
    </w:r>
    <w:r w:rsidRPr="00525B2E">
      <w:rPr>
        <w:lang w:val="en-US"/>
      </w:rPr>
      <w:instrText xml:space="preserve"> if </w:instrText>
    </w:r>
    <w:r>
      <w:fldChar w:fldCharType="begin"/>
    </w:r>
    <w:r w:rsidRPr="00525B2E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525B2E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C751B3">
      <w:rPr>
        <w:noProof/>
      </w:rPr>
      <w:instrText>06.07.2025</w:instrText>
    </w:r>
    <w:r>
      <w:fldChar w:fldCharType="end"/>
    </w:r>
    <w:r w:rsidRPr="00525B2E">
      <w:rPr>
        <w:lang w:val="en-US"/>
      </w:rPr>
      <w:instrText xml:space="preserve">, </w:instrText>
    </w:r>
    <w:r>
      <w:fldChar w:fldCharType="begin"/>
    </w:r>
    <w:r w:rsidRPr="00525B2E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instrText>Dokument2</w:instrText>
    </w:r>
    <w:r>
      <w:fldChar w:fldCharType="end"/>
    </w:r>
    <w:r w:rsidRPr="00525B2E">
      <w:rPr>
        <w:lang w:val="en-US"/>
      </w:rPr>
      <w:instrText>" \&lt;OawJumpToField value=0/&gt;</w:instrText>
    </w:r>
    <w:r>
      <w:fldChar w:fldCharType="separate"/>
    </w:r>
    <w:r w:rsidR="00C751B3">
      <w:rPr>
        <w:noProof/>
      </w:rPr>
      <w:t>06.07.2025</w:t>
    </w:r>
    <w:r w:rsidR="00C751B3" w:rsidRPr="00525B2E">
      <w:rPr>
        <w:noProof/>
        <w:lang w:val="en-US"/>
      </w:rPr>
      <w:t xml:space="preserve">, </w:t>
    </w:r>
    <w:r w:rsidR="00C751B3">
      <w:rPr>
        <w:noProof/>
        <w:lang w:val="en-US"/>
      </w:rPr>
      <w:t>Dokument2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9F" w:rsidRDefault="00392D9F">
      <w:r>
        <w:separator/>
      </w:r>
    </w:p>
  </w:footnote>
  <w:footnote w:type="continuationSeparator" w:id="0">
    <w:p w:rsidR="00392D9F" w:rsidRDefault="00392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FE" w:rsidRDefault="005835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FE" w:rsidRPr="00A8273B" w:rsidRDefault="00392D9F" w:rsidP="00A8273B">
    <w:bookmarkStart w:id="0" w:name="_Hlk406499237"/>
    <w:bookmarkStart w:id="1" w:name="_Hlk406499236"/>
    <w:bookmarkStart w:id="2" w:name="OLE_LINK12"/>
    <w:bookmarkStart w:id="3" w:name="OLE_LINK11"/>
    <w:bookmarkStart w:id="4" w:name="OLE_LINK10"/>
    <w:bookmarkStart w:id="5" w:name="_Hlk406499082"/>
    <w:bookmarkStart w:id="6" w:name="_Hlk406499081"/>
    <w:bookmarkStart w:id="7" w:name="OLE_LINK9"/>
    <w:bookmarkStart w:id="8" w:name="OLE_LINK8"/>
    <w:bookmarkStart w:id="9" w:name="OLE_LINK7"/>
    <w:bookmarkStart w:id="10" w:name="_Hlk406498805"/>
    <w:bookmarkStart w:id="11" w:name="_Hlk406498804"/>
    <w:bookmarkStart w:id="12" w:name="OLE_LINK6"/>
    <w:bookmarkStart w:id="13" w:name="OLE_LINK5"/>
    <w:r w:rsidRPr="00A8273B">
      <w:rPr>
        <w:noProof/>
        <w:lang w:bidi="bo-CN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0117cd72-8fa7-4ba7-bd85-8d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273B">
      <w:t> </w:t>
    </w:r>
  </w:p>
  <w:p w:rsidR="005835FE" w:rsidRPr="00A8273B" w:rsidRDefault="00392D9F" w:rsidP="003852D0">
    <w:r w:rsidRPr="00A8273B">
      <w:rPr>
        <w:noProof/>
        <w:lang w:bidi="bo-CN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4634865</wp:posOffset>
          </wp:positionH>
          <wp:positionV relativeFrom="paragraph">
            <wp:posOffset>-425450</wp:posOffset>
          </wp:positionV>
          <wp:extent cx="1587500" cy="990600"/>
          <wp:effectExtent l="0" t="0" r="0" b="0"/>
          <wp:wrapNone/>
          <wp:docPr id="1" name="8b6df272-f75c-420a-9bf2-c3eb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b6df272-f75c-420a-9bf2-c3eb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273B">
      <w:t> 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FE" w:rsidRPr="00A8273B" w:rsidRDefault="00392D9F" w:rsidP="003852D0">
    <w:r w:rsidRPr="00A8273B">
      <w:t> </w:t>
    </w:r>
  </w:p>
  <w:p w:rsidR="005835FE" w:rsidRPr="00A8273B" w:rsidRDefault="00392D9F" w:rsidP="003852D0">
    <w:pPr>
      <w:rPr>
        <w:color w:val="000000"/>
        <w:sz w:val="2"/>
        <w:szCs w:val="2"/>
      </w:rPr>
    </w:pPr>
    <w:r w:rsidRPr="00A8273B"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FE" w:rsidRPr="0051144A" w:rsidRDefault="005835FE" w:rsidP="003852D0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FE" w:rsidRDefault="005835FE">
    <w:pPr>
      <w:spacing w:line="20" w:lineRule="exact"/>
      <w:rPr>
        <w:sz w:val="2"/>
        <w:szCs w:val="2"/>
      </w:rPr>
    </w:pPr>
  </w:p>
  <w:p w:rsidR="005835FE" w:rsidRPr="00473DA5" w:rsidRDefault="00392D9F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E6BF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049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302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2C88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986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63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76FB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D43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BA9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D6C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16450AFE"/>
    <w:multiLevelType w:val="hybridMultilevel"/>
    <w:tmpl w:val="AAFC1D8E"/>
    <w:lvl w:ilvl="0" w:tplc="EFF4FF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728C09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72BA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45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41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4EC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C0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8D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52B2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04EBB"/>
    <w:multiLevelType w:val="hybridMultilevel"/>
    <w:tmpl w:val="53F412CE"/>
    <w:lvl w:ilvl="0" w:tplc="11CAF23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91CCD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A7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80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E9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D2E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C7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1AC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BAEA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36004"/>
    <w:multiLevelType w:val="multilevel"/>
    <w:tmpl w:val="D648347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3BAA2F24"/>
    <w:multiLevelType w:val="hybridMultilevel"/>
    <w:tmpl w:val="CA9C5874"/>
    <w:lvl w:ilvl="0" w:tplc="733E906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1B9EE2D8" w:tentative="1">
      <w:start w:val="1"/>
      <w:numFmt w:val="lowerLetter"/>
      <w:lvlText w:val="%2."/>
      <w:lvlJc w:val="left"/>
      <w:pPr>
        <w:ind w:left="1440" w:hanging="360"/>
      </w:pPr>
    </w:lvl>
    <w:lvl w:ilvl="2" w:tplc="17F42DE0" w:tentative="1">
      <w:start w:val="1"/>
      <w:numFmt w:val="lowerRoman"/>
      <w:lvlText w:val="%3."/>
      <w:lvlJc w:val="right"/>
      <w:pPr>
        <w:ind w:left="2160" w:hanging="180"/>
      </w:pPr>
    </w:lvl>
    <w:lvl w:ilvl="3" w:tplc="64B4B214" w:tentative="1">
      <w:start w:val="1"/>
      <w:numFmt w:val="decimal"/>
      <w:lvlText w:val="%4."/>
      <w:lvlJc w:val="left"/>
      <w:pPr>
        <w:ind w:left="2880" w:hanging="360"/>
      </w:pPr>
    </w:lvl>
    <w:lvl w:ilvl="4" w:tplc="31AA9BA8" w:tentative="1">
      <w:start w:val="1"/>
      <w:numFmt w:val="lowerLetter"/>
      <w:lvlText w:val="%5."/>
      <w:lvlJc w:val="left"/>
      <w:pPr>
        <w:ind w:left="3600" w:hanging="360"/>
      </w:pPr>
    </w:lvl>
    <w:lvl w:ilvl="5" w:tplc="E4CAA3D8" w:tentative="1">
      <w:start w:val="1"/>
      <w:numFmt w:val="lowerRoman"/>
      <w:lvlText w:val="%6."/>
      <w:lvlJc w:val="right"/>
      <w:pPr>
        <w:ind w:left="4320" w:hanging="180"/>
      </w:pPr>
    </w:lvl>
    <w:lvl w:ilvl="6" w:tplc="3D9ABFCC" w:tentative="1">
      <w:start w:val="1"/>
      <w:numFmt w:val="decimal"/>
      <w:lvlText w:val="%7."/>
      <w:lvlJc w:val="left"/>
      <w:pPr>
        <w:ind w:left="5040" w:hanging="360"/>
      </w:pPr>
    </w:lvl>
    <w:lvl w:ilvl="7" w:tplc="78969A9E" w:tentative="1">
      <w:start w:val="1"/>
      <w:numFmt w:val="lowerLetter"/>
      <w:lvlText w:val="%8."/>
      <w:lvlJc w:val="left"/>
      <w:pPr>
        <w:ind w:left="5760" w:hanging="360"/>
      </w:pPr>
    </w:lvl>
    <w:lvl w:ilvl="8" w:tplc="22FC8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22A9B"/>
    <w:multiLevelType w:val="multilevel"/>
    <w:tmpl w:val="A4422980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7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3A84525"/>
    <w:multiLevelType w:val="hybridMultilevel"/>
    <w:tmpl w:val="6C9E5594"/>
    <w:lvl w:ilvl="0" w:tplc="2F7023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BCCD280" w:tentative="1">
      <w:start w:val="1"/>
      <w:numFmt w:val="lowerLetter"/>
      <w:lvlText w:val="%2."/>
      <w:lvlJc w:val="left"/>
      <w:pPr>
        <w:ind w:left="1440" w:hanging="360"/>
      </w:pPr>
    </w:lvl>
    <w:lvl w:ilvl="2" w:tplc="2DD80586" w:tentative="1">
      <w:start w:val="1"/>
      <w:numFmt w:val="lowerRoman"/>
      <w:lvlText w:val="%3."/>
      <w:lvlJc w:val="right"/>
      <w:pPr>
        <w:ind w:left="2160" w:hanging="180"/>
      </w:pPr>
    </w:lvl>
    <w:lvl w:ilvl="3" w:tplc="4512526C" w:tentative="1">
      <w:start w:val="1"/>
      <w:numFmt w:val="decimal"/>
      <w:lvlText w:val="%4."/>
      <w:lvlJc w:val="left"/>
      <w:pPr>
        <w:ind w:left="2880" w:hanging="360"/>
      </w:pPr>
    </w:lvl>
    <w:lvl w:ilvl="4" w:tplc="8DB87488" w:tentative="1">
      <w:start w:val="1"/>
      <w:numFmt w:val="lowerLetter"/>
      <w:lvlText w:val="%5."/>
      <w:lvlJc w:val="left"/>
      <w:pPr>
        <w:ind w:left="3600" w:hanging="360"/>
      </w:pPr>
    </w:lvl>
    <w:lvl w:ilvl="5" w:tplc="148EE328" w:tentative="1">
      <w:start w:val="1"/>
      <w:numFmt w:val="lowerRoman"/>
      <w:lvlText w:val="%6."/>
      <w:lvlJc w:val="right"/>
      <w:pPr>
        <w:ind w:left="4320" w:hanging="180"/>
      </w:pPr>
    </w:lvl>
    <w:lvl w:ilvl="6" w:tplc="25A210D0" w:tentative="1">
      <w:start w:val="1"/>
      <w:numFmt w:val="decimal"/>
      <w:lvlText w:val="%7."/>
      <w:lvlJc w:val="left"/>
      <w:pPr>
        <w:ind w:left="5040" w:hanging="360"/>
      </w:pPr>
    </w:lvl>
    <w:lvl w:ilvl="7" w:tplc="830A9118" w:tentative="1">
      <w:start w:val="1"/>
      <w:numFmt w:val="lowerLetter"/>
      <w:lvlText w:val="%8."/>
      <w:lvlJc w:val="left"/>
      <w:pPr>
        <w:ind w:left="5760" w:hanging="360"/>
      </w:pPr>
    </w:lvl>
    <w:lvl w:ilvl="8" w:tplc="DA64C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22798"/>
    <w:multiLevelType w:val="hybridMultilevel"/>
    <w:tmpl w:val="0E4A9178"/>
    <w:lvl w:ilvl="0" w:tplc="0F7A0A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D2C5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BAD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6D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4B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06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45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DCA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96E60"/>
    <w:multiLevelType w:val="multilevel"/>
    <w:tmpl w:val="F6303B20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9D2A88"/>
    <w:multiLevelType w:val="hybridMultilevel"/>
    <w:tmpl w:val="A0F6AEE6"/>
    <w:lvl w:ilvl="0" w:tplc="D8F002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8E2A6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4EC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0E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66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A2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09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A6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6E2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15"/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21"/>
  </w:num>
  <w:num w:numId="21">
    <w:abstractNumId w:val="11"/>
  </w:num>
  <w:num w:numId="22">
    <w:abstractNumId w:val="19"/>
  </w:num>
  <w:num w:numId="2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inkAnnotations="0"/>
  <w:documentProtection w:edit="forms" w:enforcement="1" w:cryptProviderType="rsaAES" w:cryptAlgorithmClass="hash" w:cryptAlgorithmType="typeAny" w:cryptAlgorithmSid="14" w:cryptSpinCount="100000" w:hash="TbzbJdg0ijZDTTHBmx+MlGsY+4ppKgNTiqhGkmsrF+LMKXkJIbddnCFBCKZ+GAT7wD+zhl0m6M2cM+nxJY/D3g==" w:salt="NygiJ71cWIzdAKMq7rY+Cw==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8. 02. 2020"/>
    <w:docVar w:name="Date.Format.Long.dateValue" w:val="39869"/>
    <w:docVar w:name="DocumentDate" w:val="18. 02. 2020"/>
    <w:docVar w:name="DocumentDate.dateValue" w:val="38047"/>
    <w:docVar w:name="MetaTool_officeatwork" w:val="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"/>
    <w:docVar w:name="OawAttachedTemplate" w:val="01_Allg-Dokumente hoch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subject&gt;&lt;value type=&quot;OawDocProperty&quot; name=&quot;CustomField.ContentTypeLetter&quot;&gt;&lt;separator text=&quot;&quot;&gt;&lt;/separator&gt;&lt;format text=&quot;&quot;&gt;&lt;/format&gt;&lt;/value&gt;&lt;/subject&gt;&lt;defaultFilename&gt;&lt;value type=&quot;OawBookmark&quot; name=&quot;Subject&quot;&gt;&lt;separator text=&quot;&quot;&gt;&lt;/separator&gt;&lt;format text=&quot;&quot;&gt;&lt;/format&gt;&lt;/valu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subject&gt;&lt;value type=&quot;OawDocProperty&quot; name=&quot;CustomField.ContentTypeLetter&quot;&gt;&lt;separator text=&quot;&quot;&gt;&lt;/separator&gt;&lt;format text=&quot;&quot;&gt;&lt;/format&gt;&lt;/value&gt;&lt;/subject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1.8951)"/>
    <w:docVar w:name="OawCreatedWithProjectID" w:val="luchmaster"/>
    <w:docVar w:name="OawCreatedWithProjectVersion" w:val="305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Bookmark name=&quot;ContentTypeLetter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Letter&quot;/&gt;&lt;/type&gt;&lt;/profile&gt;&lt;/OawBookmark&gt;_x000d__x0009_&lt;OawDocProperty name=&quot;BM_Cont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/profile&gt;&lt;/OawDocProperty&gt;_x000d__x0009_&lt;OawDocProperty name=&quot;Textmarke.Cont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BM_ContentTypeLetter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Letter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Logo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s&quot;/&gt;&lt;/type&gt;&lt;/profile&gt;&lt;/OawDocProperty&gt;_x000d_&lt;/document&gt;_x000d_"/>
    <w:docVar w:name="OawDistributionEnabled" w:val="&lt;Profiles&gt;&lt;Distribution type=&quot;2&quot; UID=&quot;2010071914543648299648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City|Footer1|Footer2|Footer3|Footer4|Dienststelle1|Dienststelle2|Email|Internet|Telefon|Departement|Fax|AddressB1|AddressB2|AddressB3|AddressB4|AddressN1|AddressN2|AddressN3|AddressN4&quot;/&gt;&lt;profile type=&quot;default&quot; UID=&quot;&quot; sameAsDefault=&quot;0&quot;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4112217333376588294" w:val="&lt;source&gt;&lt;Fields List=&quot;ContentTypeLetter|ShowLogos&quot;/&gt;&lt;profile type=&quot;default&quot; UID=&quot;&quot; sameAsDefault=&quot;0&quot;&gt;&lt;OawDocProperty name=&quot;CustomField.ContentTypeLetter&quot; field=&quot;ContentTypeLetter&quot;/&gt;&lt;OawDocProperty name=&quot;CustomField.ShowLogos&quot; field=&quot;ShowLogos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2230827723949&quot; PrimaryUID=&quot;ClientSuite&quot;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info.dvs@lu.ch&quot;/&gt;&lt;Field Name=&quot;Internet&quot; Value=&quot;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6020210202749776745&quot;/&gt;&lt;/DocProp&gt;&lt;DocProp UID=&quot;2006040509495284662868&quot; EntryUID=&quot;2016011813383943680457&quot; PrimaryUID=&quot;ClientSuite&quot;&gt;&lt;Field Name=&quot;IDName&quot; Value=&quot;Brun Angela, DVS&quot;/&gt;&lt;Field Name=&quot;Name&quot; Value=&quot;Angela Brun&quot;/&gt;&lt;Field Name=&quot;PersonalNumber&quot; Value=&quot;&quot;/&gt;&lt;Field Name=&quot;DirectPhone&quot; Value=&quot;041 228 54 35&quot;/&gt;&lt;Field Name=&quot;DirectFax&quot; Value=&quot;&quot;/&gt;&lt;Field Name=&quot;Mobile&quot; Value=&quot;&quot;/&gt;&lt;Field Name=&quot;EMail&quot; Value=&quot;angela.brun@lu.ch&quot;/&gt;&lt;Field Name=&quot;Function&quot; Value=&quot;Beauftragte Zyklus 3&quot;/&gt;&lt;Field Name=&quot;SignatureHighResColor&quot; Value=&quot;&quot;/&gt;&lt;Field Name=&quot;Initials&quot; Value=&quot;BRA&quot;/&gt;&lt;Field Name=&quot;SignatureAdditional2&quot; Value=&quot;&quot;/&gt;&lt;Field Name=&quot;SignatureAdditional1&quot; Value=&quot;&quot;/&gt;&lt;Field Name=&quot;Lizenz_noetig&quot; Value=&quot;Ja&quot;/&gt;&lt;Field Name=&quot;Data_UID&quot; Value=&quot;201601181338394368045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6020210202749776745&quot;/&gt;&lt;/DocProp&gt;&lt;DocProp UID=&quot;200212191811121321310321301031x&quot; EntryUID=&quot;2016011813383943680457&quot; PrimaryUID=&quot;ClientSuite&quot;&gt;&lt;Field Name=&quot;IDName&quot; Value=&quot;Brun Angela, DVS&quot;/&gt;&lt;Field Name=&quot;Name&quot; Value=&quot;Angela Brun&quot;/&gt;&lt;Field Name=&quot;PersonalNumber&quot; Value=&quot;&quot;/&gt;&lt;Field Name=&quot;DirectPhone&quot; Value=&quot;041 228 54 35&quot;/&gt;&lt;Field Name=&quot;DirectFax&quot; Value=&quot;&quot;/&gt;&lt;Field Name=&quot;Mobile&quot; Value=&quot;&quot;/&gt;&lt;Field Name=&quot;EMail&quot; Value=&quot;angela.brun@lu.ch&quot;/&gt;&lt;Field Name=&quot;Function&quot; Value=&quot;Beauftragte Zyklus 3&quot;/&gt;&lt;Field Name=&quot;SignatureHighResColor&quot; Value=&quot;&quot;/&gt;&lt;Field Name=&quot;Initials&quot; Value=&quot;BRA&quot;/&gt;&lt;Field Name=&quot;SignatureAdditional2&quot; Value=&quot;&quot;/&gt;&lt;Field Name=&quot;SignatureAdditional1&quot; Value=&quot;&quot;/&gt;&lt;Field Name=&quot;Lizenz_noetig&quot; Value=&quot;Ja&quot;/&gt;&lt;Field Name=&quot;Data_UID&quot; Value=&quot;201601181338394368045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6020210202749776745&quot;/&gt;&lt;/DocProp&gt;&lt;DocProp UID=&quot;2010072016315072560894&quot; EntryUID=&quot;2003121817293296325874&quot; PrimaryUID=&quot;ClientSuite&quot;&gt;&lt;Field Name=&quot;IDName&quot; Value=&quot;(Leer)&quot;/&gt;&lt;Field Name=&quot;SelectedUID&quot; Value=&quot;2016020210202749776745&quot;/&gt;&lt;/DocProp&gt;&lt;DocProp UID=&quot;2003080714212273705547&quot; EntryUID=&quot;&quot; UserInformation=&quot;Data from SAP&quot; Interface=&quot;-1&quot;&gt;&lt;/DocProp&gt;&lt;DocProp UID=&quot;2002122010583847234010578&quot; EntryUID=&quot;2016011813383943680457&quot; PrimaryUID=&quot;ClientSuite&quot;&gt;&lt;Field Name=&quot;IDName&quot; Value=&quot;Brun Angela, DVS&quot;/&gt;&lt;Field Name=&quot;Name&quot; Value=&quot;Angela Brun&quot;/&gt;&lt;Field Name=&quot;PersonalNumber&quot; Value=&quot;&quot;/&gt;&lt;Field Name=&quot;DirectPhone&quot; Value=&quot;041 228 54 35&quot;/&gt;&lt;Field Name=&quot;DirectFax&quot; Value=&quot;&quot;/&gt;&lt;Field Name=&quot;Mobile&quot; Value=&quot;&quot;/&gt;&lt;Field Name=&quot;EMail&quot; Value=&quot;angela.brun@lu.ch&quot;/&gt;&lt;Field Name=&quot;Function&quot; Value=&quot;Beauftragte Zyklus 3&quot;/&gt;&lt;Field Name=&quot;SignatureHighResColor&quot; Value=&quot;&quot;/&gt;&lt;Field Name=&quot;Initials&quot; Value=&quot;BRA&quot;/&gt;&lt;Field Name=&quot;SignatureAdditional2&quot; Value=&quot;&quot;/&gt;&lt;Field Name=&quot;SignatureAdditional1&quot; Value=&quot;&quot;/&gt;&lt;Field Name=&quot;Lizenz_noetig&quot; Value=&quot;Ja&quot;/&gt;&lt;Field Name=&quot;Data_UID&quot; Value=&quot;201601181338394368045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6020210202749776745&quot;/&gt;&lt;/DocProp&gt;&lt;DocProp UID=&quot;2003061115381095709037&quot; EntryUID=&quot;2003121817293296325874&quot; PrimaryUID=&quot;ClientSuite&quot;&gt;&lt;Field Name=&quot;IDName&quot; Value=&quot;(Leer)&quot;/&gt;&lt;Field Name=&quot;SelectedUID&quot; Value=&quot;2016020210202749776745&quot;/&gt;&lt;/DocProp&gt;&lt;DocProp UID=&quot;2016110913315368876110&quot; EntryUID=&quot;2003121817293296325874&quot; PrimaryUID=&quot;ClientSuite&quot;&gt;&lt;Field Name=&quot;IDName&quot; Value=&quot;(Leer)&quot;/&gt;&lt;Field Name=&quot;SelectedUID&quot; Value=&quot;2016020210202749776745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Überlegungen zur Laufbahn UeV KZG&quot;/&gt;&lt;Field Name=&quot;Dok_Lfnr&quot; Value=&quot;774602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7. April 2025&quot;/&gt;&lt;Field Name=&quot;Dok_DatumMM&quot; Value=&quot;07.04.2025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Üvertrissverfahren KZG 2025&quot;/&gt;&lt;Field Name=&quot;G_BeginnMMMM&quot; Value=&quot;4. April 2025&quot;/&gt;&lt;Field Name=&quot;G_BeginnMM&quot; Value=&quot;04.04.2025&quot;/&gt;&lt;Field Name=&quot;G_Bemerkung&quot; Value=&quot;&quot;/&gt;&lt;Field Name=&quot;G_Eigner&quot; Value=&quot;DVS Regelschulung&quot;/&gt;&lt;Field Name=&quot;G_Laufnummer&quot; Value=&quot;2025-555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Mitunterzeichner&quot; Value=&quot;&quot;/&gt;&lt;Field Name=&quot;G_Eroeffnungsdatum&quot; Value=&quot;&quot;/&gt;&lt;Field Name=&quot;G_SachbearbeiterKuerzel&quot; Value=&quot;ANGELA.BRUN@LU.CH&quot;/&gt;&lt;Field Name=&quot;G_SachbearbeiterVornameName&quot; Value=&quot;Angela Brun&quot;/&gt;&lt;Field Name=&quot;G_Registraturplan&quot; Value=&quot;2.6.2 Bildungsübergänge und Übertrittsverfahren&quot;/&gt;&lt;Field Name=&quot;G_Geschaeftsart&quot; Value=&quot;Laufende Fachaufgabe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KoordinateX&quot; Value=&quot;&quot;/&gt;&lt;Field Name=&quot;G_KoordinateY&quot; Value=&quot;&quot;/&gt;&lt;Field Name=&quot;G_GSBereich&quot; Value=&quot;&quot;/&gt;&lt;Field Name=&quot;G_VeVANr&quot; Value=&quot;&quot;/&gt;&lt;Field Name=&quot;G_AnlagentypenAbfall&quot; Value=&quot;&quot;/&gt;&lt;Field Name=&quot;G_Mehrwertabgabe_Nr&quot; Value=&quot;&quot;/&gt;&lt;Field Name=&quot;G_Mehrwertabgabe_Nr_vorAufteilung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trag_provisorisch&quot; Value=&quot;&quot;/&gt;&lt;Field Name=&quot;G_Mehrwertabgabe_Betrag_definitiv&quot; Value=&quot;&quot;/&gt;&lt;Field Name=&quot;G_Mehrwertabgabe_EinzahlungFondsKanton&quot; Value=&quot;&quot;/&gt;&lt;Field Name=&quot;G_Mehrwertabgabe_DatumKommEntsch&quot; Value=&quot;&quot;/&gt;&lt;Field Name=&quot;G_Mehrwertabgabe_DatumAnlageverfügung&quot; Value=&quot;&quot;/&gt;&lt;Field Name=&quot;G_Mehrwertabgabe_DatumFälligkeit&quot; Value=&quot;&quot;/&gt;&lt;Field Name=&quot;G_Mehrwertabgabe_DatumZlgeingangGemeinde&quot; Value=&quot;&quot;/&gt;&lt;Field Name=&quot;G_Mehrwertabgabe_DatumZlgeingangKanton&quot; Value=&quot;&quot;/&gt;&lt;Field Name=&quot;G_Mehrwertabgabe_DatumvertraglicheRegelung&quot; Value=&quot;&quot;/&gt;&lt;Field Name=&quot;G_Mehrwertabgabe_DatumAbstimmungControlling&quot; Value=&quot;&quot;/&gt;&lt;Field Name=&quot;G_Mehrwertabgabe_DatumAbschluss&quot; Value=&quot;&quot;/&gt;&lt;Field Name=&quot;G_Mehrwertabgabe_Flaeche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AnmeldedatumAPDVPDMMMM&quot; Value=&quot;&quot;/&gt;&lt;Field Name=&quot;G_HFD_AnmeldedatumAPDVPDMM&quot; Value=&quot;&quot;/&gt;&lt;Field Name=&quot;G_HFD_EintrittsdatumAPDVPDMMMM&quot; Value=&quot;&quot;/&gt;&lt;Field Name=&quot;G_HFD_EintrittsdatumAPDVPD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Field Name=&quot;SelectedUID&quot; Value=&quot;2016020210202749776745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16022308391031585800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20021815460896382442&quot; Name=&quot;DocumentDate&quot; Value=&quot;7. April 2025&quot;/&gt;&lt;Field UID=&quot;2010052817113689266521&quot; Name=&quot;ContentTypeLetter&quot; Value=&quot; &quot;/&gt;&lt;Field UID=&quot;2024040208561418366176&quot; Name=&quot;ShowLogos&quot; Value=&quot;-1&quot;/&gt;&lt;/DocProp&gt;&lt;/Profile&gt;_x000d_"/>
    <w:docVar w:name="OawDocumentLanguageID" w:val="2055"/>
    <w:docVar w:name="OawDocumentPageSelectIDName" w:val="&lt;empty/&gt;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cc&gt;&lt;/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fileName&gt;&lt;value type=&quot;OawBookmark&quot; name=&quot;Subject&quot;&gt;&lt;separator text=&quot;&quot;&gt;&lt;/separator&gt;&lt;format text=&quot;&quot;&gt;&lt;/format&gt;&lt;/value&gt;&lt;/fileName&gt;&lt;/word&gt;&lt;PDF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fileName&gt;&lt;value type=&quot;OawBookmark&quot; name=&quot;Subject&quot;&gt;&lt;separator text=&quot;&quot;&gt;&lt;/separator&gt;&lt;format text=&quot;&quot;&gt;&lt;/format&gt;&lt;/value&gt;&lt;/fileName&gt;&lt;/word&gt;&lt;PDF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documentVersion&gt;&lt;/documentVersion&gt;&lt;fileName&gt;&lt;value type=&quot;OawBookmark&quot; name=&quot;Subject&quot;&gt;&lt;separator text=&quot;&quot;&gt;&lt;/separator&gt;&lt;format text=&quot;&quot;&gt;&lt;/format&gt;&lt;/value&gt;&lt;/fileName&gt;&lt;/word&gt;&lt;PDF&gt;&lt;keywords&gt;&lt;/keywords&gt;&lt;documentVersion&gt;&lt;/documentVersion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end profileUID=&quot;2024040209252990655803&quot;&gt;&lt;mail&gt;&lt;subject&gt;&lt;value type=&quot;OawBookmark&quot; name=&quot;Subject&quot;&gt;&lt;separator text=&quot;&quot;&gt;&lt;/separator&gt;&lt;format text=&quot;&quot;&gt;&lt;/format&gt;&lt;/value&gt;&lt;/subject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24040209240857741771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ojectID" w:val="luchmaster"/>
    <w:docVar w:name="OawRecipients" w:val="&lt;?xml version=&quot;1.0&quot;?&gt;_x000d_&lt;Recipients&gt;&lt;Recipient&gt;&lt;UID&gt;202504071404487631516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Introduction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02230839103158580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5 - H - LZ - DIMB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0117cd72-8fa7-4ba7-bd85-8d67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If(MasterProperty(&amp;quot;CustomField&amp;quot;, &amp;quot;ShowLogos&amp;quot;)='-1', MasterProperty(&amp;quot;Organisation&amp;quot;, &amp;quot;LogoColor&amp;quot;), '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24040209240857741771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24040209252990655803&quot; /&gt;_x000d__x000a_          &lt;/OutputProfileSpecifics&gt;_x000d__x000a_        &lt;/PageSetupSpecific&gt;_x000d__x000a_      &lt;/PageSetupSpecifics&gt;_x000d__x000a_    &lt;/Picture&gt;_x000d__x000a_    &lt;Picture Id=&quot;8b6df272-f75c-420a-9bf2-c3eb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If(MasterProperty(&amp;quot;CustomField&amp;quot;, &amp;quot;ShowLogos&amp;quot;)='-1', MasterProperty(&amp;quot;Organisation&amp;quot;, &amp;quot;LogoZertifikate&amp;quot;), '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24040209240857741771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2404020925299065580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8273B"/>
    <w:rsid w:val="00014169"/>
    <w:rsid w:val="000200F1"/>
    <w:rsid w:val="000A16F3"/>
    <w:rsid w:val="000B0A21"/>
    <w:rsid w:val="000E5BE8"/>
    <w:rsid w:val="00147F5C"/>
    <w:rsid w:val="0016417D"/>
    <w:rsid w:val="00172C04"/>
    <w:rsid w:val="00174503"/>
    <w:rsid w:val="001B13BB"/>
    <w:rsid w:val="001C5178"/>
    <w:rsid w:val="001F2D95"/>
    <w:rsid w:val="0023209D"/>
    <w:rsid w:val="0025651B"/>
    <w:rsid w:val="002B3FF0"/>
    <w:rsid w:val="002C4585"/>
    <w:rsid w:val="002E7A47"/>
    <w:rsid w:val="002F239D"/>
    <w:rsid w:val="00300F6C"/>
    <w:rsid w:val="00307867"/>
    <w:rsid w:val="0034170F"/>
    <w:rsid w:val="00345887"/>
    <w:rsid w:val="00357DF5"/>
    <w:rsid w:val="003647B9"/>
    <w:rsid w:val="003852D0"/>
    <w:rsid w:val="0038697D"/>
    <w:rsid w:val="00392D9F"/>
    <w:rsid w:val="003C193B"/>
    <w:rsid w:val="003F6350"/>
    <w:rsid w:val="004051B8"/>
    <w:rsid w:val="0041633F"/>
    <w:rsid w:val="00423592"/>
    <w:rsid w:val="00473DA5"/>
    <w:rsid w:val="00486E98"/>
    <w:rsid w:val="004A2A96"/>
    <w:rsid w:val="004B6A87"/>
    <w:rsid w:val="004B737A"/>
    <w:rsid w:val="004D42DB"/>
    <w:rsid w:val="004E28F0"/>
    <w:rsid w:val="0051144A"/>
    <w:rsid w:val="00515076"/>
    <w:rsid w:val="005204A7"/>
    <w:rsid w:val="00525B2E"/>
    <w:rsid w:val="00567466"/>
    <w:rsid w:val="005835FE"/>
    <w:rsid w:val="005A7B5D"/>
    <w:rsid w:val="005D26C7"/>
    <w:rsid w:val="005D5658"/>
    <w:rsid w:val="005F74D5"/>
    <w:rsid w:val="00604F77"/>
    <w:rsid w:val="00611039"/>
    <w:rsid w:val="0062501D"/>
    <w:rsid w:val="0064435F"/>
    <w:rsid w:val="006602E5"/>
    <w:rsid w:val="0068319F"/>
    <w:rsid w:val="0069686D"/>
    <w:rsid w:val="006A1459"/>
    <w:rsid w:val="006A1BB4"/>
    <w:rsid w:val="006A6CF5"/>
    <w:rsid w:val="006B1A43"/>
    <w:rsid w:val="006B6FF3"/>
    <w:rsid w:val="006C1F88"/>
    <w:rsid w:val="006D4186"/>
    <w:rsid w:val="006E1EC8"/>
    <w:rsid w:val="006E6528"/>
    <w:rsid w:val="006F3B14"/>
    <w:rsid w:val="0071472D"/>
    <w:rsid w:val="00716896"/>
    <w:rsid w:val="007177FC"/>
    <w:rsid w:val="00733592"/>
    <w:rsid w:val="007626FD"/>
    <w:rsid w:val="007749CF"/>
    <w:rsid w:val="007B3107"/>
    <w:rsid w:val="007B4FCA"/>
    <w:rsid w:val="007C2812"/>
    <w:rsid w:val="007D3D7B"/>
    <w:rsid w:val="007D4485"/>
    <w:rsid w:val="007E3206"/>
    <w:rsid w:val="00820C87"/>
    <w:rsid w:val="00837F53"/>
    <w:rsid w:val="008406F4"/>
    <w:rsid w:val="0085437E"/>
    <w:rsid w:val="00857A19"/>
    <w:rsid w:val="00893B28"/>
    <w:rsid w:val="009043C5"/>
    <w:rsid w:val="009212EB"/>
    <w:rsid w:val="009217EB"/>
    <w:rsid w:val="009247F6"/>
    <w:rsid w:val="00941218"/>
    <w:rsid w:val="009440AC"/>
    <w:rsid w:val="00952A26"/>
    <w:rsid w:val="00953E88"/>
    <w:rsid w:val="0095491C"/>
    <w:rsid w:val="00990731"/>
    <w:rsid w:val="009A0982"/>
    <w:rsid w:val="009A572C"/>
    <w:rsid w:val="009A5804"/>
    <w:rsid w:val="009F1807"/>
    <w:rsid w:val="009F301F"/>
    <w:rsid w:val="00A2576F"/>
    <w:rsid w:val="00A56789"/>
    <w:rsid w:val="00A56B58"/>
    <w:rsid w:val="00A8273B"/>
    <w:rsid w:val="00A965C0"/>
    <w:rsid w:val="00AA4365"/>
    <w:rsid w:val="00AD748F"/>
    <w:rsid w:val="00AD7729"/>
    <w:rsid w:val="00AF51AC"/>
    <w:rsid w:val="00B33BE5"/>
    <w:rsid w:val="00B3577B"/>
    <w:rsid w:val="00B60A74"/>
    <w:rsid w:val="00B82438"/>
    <w:rsid w:val="00BE00B7"/>
    <w:rsid w:val="00BE7C59"/>
    <w:rsid w:val="00BF5FE3"/>
    <w:rsid w:val="00C12A74"/>
    <w:rsid w:val="00C5017F"/>
    <w:rsid w:val="00C751B3"/>
    <w:rsid w:val="00C82FBA"/>
    <w:rsid w:val="00C92F71"/>
    <w:rsid w:val="00CA23FD"/>
    <w:rsid w:val="00CA64EB"/>
    <w:rsid w:val="00CD35EA"/>
    <w:rsid w:val="00CE2947"/>
    <w:rsid w:val="00CF5541"/>
    <w:rsid w:val="00CF6858"/>
    <w:rsid w:val="00D01E4A"/>
    <w:rsid w:val="00D41C00"/>
    <w:rsid w:val="00D43E9E"/>
    <w:rsid w:val="00D63040"/>
    <w:rsid w:val="00D66528"/>
    <w:rsid w:val="00D67CE1"/>
    <w:rsid w:val="00DB2341"/>
    <w:rsid w:val="00DC0310"/>
    <w:rsid w:val="00DC1D4F"/>
    <w:rsid w:val="00DE48AE"/>
    <w:rsid w:val="00E05C01"/>
    <w:rsid w:val="00E15F3C"/>
    <w:rsid w:val="00E16D38"/>
    <w:rsid w:val="00E2237C"/>
    <w:rsid w:val="00E5022B"/>
    <w:rsid w:val="00E90268"/>
    <w:rsid w:val="00E95C4E"/>
    <w:rsid w:val="00EB28BF"/>
    <w:rsid w:val="00EF6866"/>
    <w:rsid w:val="00F01027"/>
    <w:rsid w:val="00F0670D"/>
    <w:rsid w:val="00F36EB1"/>
    <w:rsid w:val="00F451C9"/>
    <w:rsid w:val="00F652A3"/>
    <w:rsid w:val="00F715D6"/>
    <w:rsid w:val="00F83449"/>
    <w:rsid w:val="00F90C52"/>
    <w:rsid w:val="00FB6DFB"/>
    <w:rsid w:val="00FF3E75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8BC682-F81D-4EBF-BED7-0CEBB887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835FE"/>
  </w:style>
  <w:style w:type="paragraph" w:styleId="berschrift1">
    <w:name w:val="heading 1"/>
    <w:basedOn w:val="Standard"/>
    <w:next w:val="Standard"/>
    <w:link w:val="berschrift1Zchn"/>
    <w:uiPriority w:val="9"/>
    <w:qFormat/>
    <w:rsid w:val="00174503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4503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4E28F0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4E28F0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69686D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174503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4E28F0"/>
    <w:rPr>
      <w:b/>
      <w:caps/>
      <w:sz w:val="24"/>
    </w:rPr>
  </w:style>
  <w:style w:type="character" w:customStyle="1" w:styleId="Inhalts-TypZchn">
    <w:name w:val="Inhalts-Typ Zchn"/>
    <w:link w:val="Inhalts-Typ"/>
    <w:rsid w:val="004E28F0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423592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174503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DB2341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486E98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DB2341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DB2341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0200F1"/>
    <w:pPr>
      <w:numPr>
        <w:numId w:val="7"/>
      </w:numPr>
    </w:pPr>
  </w:style>
  <w:style w:type="paragraph" w:customStyle="1" w:styleId="ListWithNumbers">
    <w:name w:val="ListWithNumbers"/>
    <w:basedOn w:val="Standard"/>
    <w:rsid w:val="00345887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486E98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5D5658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E2237C"/>
    <w:rPr>
      <w:sz w:val="24"/>
      <w:szCs w:val="24"/>
    </w:rPr>
  </w:style>
  <w:style w:type="paragraph" w:styleId="Blocktext">
    <w:name w:val="Block Text"/>
    <w:basedOn w:val="Standard"/>
    <w:semiHidden/>
    <w:unhideWhenUsed/>
    <w:rsid w:val="00E2237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table" w:styleId="MittlereListe2-Akzent2">
    <w:name w:val="Medium List 2 Accent 2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2237C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paragraph" w:styleId="Index1">
    <w:name w:val="index 1"/>
    <w:basedOn w:val="Standard"/>
    <w:next w:val="Standard"/>
    <w:autoRedefine/>
    <w:semiHidden/>
    <w:unhideWhenUsed/>
    <w:rsid w:val="00E2237C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E2237C"/>
    <w:rPr>
      <w:rFonts w:eastAsiaTheme="majorEastAsia" w:cstheme="majorBidi"/>
      <w:b/>
      <w:bCs/>
    </w:rPr>
  </w:style>
  <w:style w:type="table" w:styleId="MittlereListe2">
    <w:name w:val="Medium List 2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E223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E2237C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Liste2-Akzent1">
    <w:name w:val="Medium List 2 Accent 1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Beispiel">
    <w:name w:val="HTML Sample"/>
    <w:basedOn w:val="Absatz-Standardschriftart"/>
    <w:semiHidden/>
    <w:unhideWhenUsed/>
    <w:rsid w:val="00E2237C"/>
    <w:rPr>
      <w:rFonts w:ascii="Segoe UI" w:hAnsi="Segoe UI"/>
      <w:sz w:val="24"/>
      <w:szCs w:val="24"/>
      <w:lang w:val="de-CH"/>
    </w:rPr>
  </w:style>
  <w:style w:type="paragraph" w:styleId="RGV-berschrift">
    <w:name w:val="toa heading"/>
    <w:basedOn w:val="Standard"/>
    <w:next w:val="Standard"/>
    <w:semiHidden/>
    <w:unhideWhenUsed/>
    <w:rsid w:val="00E2237C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Code">
    <w:name w:val="HTML Code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character" w:styleId="HTMLSchreibmaschine">
    <w:name w:val="HTML Typewriter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E2237C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E2237C"/>
    <w:rPr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E223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E2237C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E2237C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E2237C"/>
    <w:rPr>
      <w:sz w:val="21"/>
      <w:szCs w:val="21"/>
      <w:lang w:val="de-CH"/>
    </w:rPr>
  </w:style>
  <w:style w:type="character" w:styleId="HTMLTastatur">
    <w:name w:val="HTML Keyboard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paragraph" w:styleId="Kopfzeile">
    <w:name w:val="header"/>
    <w:basedOn w:val="Standard"/>
    <w:link w:val="KopfzeileZchn"/>
    <w:unhideWhenUsed/>
    <w:rsid w:val="006B6F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B6FF3"/>
    <w:rPr>
      <w:lang w:val="de-CH"/>
    </w:rPr>
  </w:style>
  <w:style w:type="paragraph" w:styleId="Fuzeile">
    <w:name w:val="footer"/>
    <w:basedOn w:val="Standard"/>
    <w:link w:val="FuzeileZchn"/>
    <w:unhideWhenUsed/>
    <w:rsid w:val="006B6F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B6FF3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un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E12F124763410F883B3F6EDBCFF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8E39F-6AA2-4813-8437-32548A4DF1C6}"/>
      </w:docPartPr>
      <w:docPartBody>
        <w:p w:rsidR="005F3D46" w:rsidRDefault="00747B46">
          <w:pPr>
            <w:pStyle w:val="A4E12F124763410F883B3F6EDBCFF16D"/>
          </w:pPr>
          <w:r>
            <w:t>‍</w:t>
          </w:r>
        </w:p>
      </w:docPartBody>
    </w:docPart>
    <w:docPart>
      <w:docPartPr>
        <w:name w:val="389CBADF857A4F5BBAD5773D3E101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C28F5-B296-4447-BF36-25C308C0C4E5}"/>
      </w:docPartPr>
      <w:docPartBody>
        <w:p w:rsidR="005F3D46" w:rsidRDefault="00747B46">
          <w:pPr>
            <w:pStyle w:val="389CBADF857A4F5BBAD5773D3E101E22"/>
          </w:pPr>
          <w:r w:rsidRPr="00357DF5">
            <w:rPr>
              <w:rStyle w:val="Fett"/>
            </w:rPr>
            <w:t xml:space="preserve"> </w:t>
          </w:r>
        </w:p>
      </w:docPartBody>
    </w:docPart>
    <w:docPart>
      <w:docPartPr>
        <w:name w:val="F89A250DBA6840EA8EC67129826E0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F4395-27B1-4899-9CF2-33A8452EF38E}"/>
      </w:docPartPr>
      <w:docPartBody>
        <w:p w:rsidR="005F3D46" w:rsidRDefault="00747B46">
          <w:pPr>
            <w:pStyle w:val="F89A250DBA6840EA8EC67129826E04B5"/>
          </w:pPr>
          <w:r w:rsidRPr="00F715D6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MS Gothic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46"/>
    <w:rsid w:val="005F3D46"/>
    <w:rsid w:val="0074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4E12F124763410F883B3F6EDBCFF16D">
    <w:name w:val="A4E12F124763410F883B3F6EDBCFF16D"/>
  </w:style>
  <w:style w:type="character" w:styleId="Fett">
    <w:name w:val="Strong"/>
    <w:qFormat/>
    <w:rPr>
      <w:b/>
      <w:bCs/>
    </w:rPr>
  </w:style>
  <w:style w:type="paragraph" w:customStyle="1" w:styleId="389CBADF857A4F5BBAD5773D3E101E22">
    <w:name w:val="389CBADF857A4F5BBAD5773D3E101E22"/>
  </w:style>
  <w:style w:type="paragraph" w:customStyle="1" w:styleId="F89A250DBA6840EA8EC67129826E04B5">
    <w:name w:val="F89A250DBA6840EA8EC67129826E04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asterProperties">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Organisation1>Dienststelle Volksschulbildung</Organisation1>
  <CityDateInitials>Luzern, 1. August 2025 BRA</CityDateInitials>
  <FooterNormal>​</FooterNormal>
  <FooterBold>​</FooterBold>
  <Departement>Bildungs- und Kulturdepartement
</Departement>
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CDA5-8AC9-4625-AA5F-7B3DDC2CA81B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0D9B3138-FC8C-45EE-9724-0153CD2A131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E541E4FB-0AC1-4F9B-BD9F-91F60D4A8B71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B58F6A9D-487E-4DE8-BE05-9439BEDDBDDD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761508E6-D1DE-4CB7-B82D-D36A3AC6D8CB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5DB770A0-8CC5-49A3-A111-5DE71669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217</Words>
  <Characters>1306</Characters>
  <Application>Microsoft Office Word</Application>
  <DocSecurity>0</DocSecurity>
  <Lines>59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Überlegungen zur Laufbahnwahl</vt:lpstr>
      <vt:lpstr>Organisation</vt:lpstr>
    </vt:vector>
  </TitlesOfParts>
  <Manager/>
  <Company>Dienststelle Volksschulbildung Kanton Luzern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Überlegungen zur Laufbahnwahl</dc:title>
  <dc:subject>Übertritt von der Sekundarschule ins Kurzzeitgymnasium</dc:subject>
  <dc:creator>Angela Brun</dc:creator>
  <cp:lastModifiedBy>DVS Bara Alessandra (Sachbearbeiterin)</cp:lastModifiedBy>
  <cp:revision>2</cp:revision>
  <dcterms:created xsi:type="dcterms:W3CDTF">2025-07-06T12:32:00Z</dcterms:created>
  <dcterms:modified xsi:type="dcterms:W3CDTF">2025-07-06T12:32:00Z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BRA</vt:lpwstr>
  </property>
  <property fmtid="{D5CDD505-2E9C-101B-9397-08002B2CF9AE}" pid="3" name="Author.Name">
    <vt:lpwstr>Angela Brun</vt:lpwstr>
  </property>
  <property fmtid="{D5CDD505-2E9C-101B-9397-08002B2CF9AE}" pid="4" name="BM_ContentType">
    <vt:lpwstr/>
  </property>
  <property fmtid="{D5CDD505-2E9C-101B-9397-08002B2CF9AE}" pid="5" name="BM_ContentTypeLetter">
    <vt:lpwstr/>
  </property>
  <property fmtid="{D5CDD505-2E9C-101B-9397-08002B2CF9AE}" pid="6" name="BM_Subject">
    <vt:lpwstr>Titel allg. Dokumente einfach</vt:lpwstr>
  </property>
  <property fmtid="{D5CDD505-2E9C-101B-9397-08002B2CF9AE}" pid="7" name="CMIdata.Dok_Titel">
    <vt:lpwstr>Überlegungen zur Laufbahn UeV KZG</vt:lpwstr>
  </property>
  <property fmtid="{D5CDD505-2E9C-101B-9397-08002B2CF9AE}" pid="8" name="CMIdata.G_Laufnummer">
    <vt:lpwstr>2025-555</vt:lpwstr>
  </property>
  <property fmtid="{D5CDD505-2E9C-101B-9397-08002B2CF9AE}" pid="9" name="CMIdata.G_Signatur">
    <vt:lpwstr/>
  </property>
  <property fmtid="{D5CDD505-2E9C-101B-9397-08002B2CF9AE}" pid="10" name="Contactperson.Direct Fax">
    <vt:lpwstr/>
  </property>
  <property fmtid="{D5CDD505-2E9C-101B-9397-08002B2CF9AE}" pid="11" name="Contactperson.Direct Phone">
    <vt:lpwstr/>
  </property>
  <property fmtid="{D5CDD505-2E9C-101B-9397-08002B2CF9AE}" pid="12" name="Contactperson.DirectFax">
    <vt:lpwstr/>
  </property>
  <property fmtid="{D5CDD505-2E9C-101B-9397-08002B2CF9AE}" pid="13" name="Contactperson.DirectPhone">
    <vt:lpwstr>041 228 54 35</vt:lpwstr>
  </property>
  <property fmtid="{D5CDD505-2E9C-101B-9397-08002B2CF9AE}" pid="14" name="Contactperson.Name">
    <vt:lpwstr>Angela Brun</vt:lpwstr>
  </property>
  <property fmtid="{D5CDD505-2E9C-101B-9397-08002B2CF9AE}" pid="15" name="CustomField.ContentTypeLetter">
    <vt:lpwstr/>
  </property>
  <property fmtid="{D5CDD505-2E9C-101B-9397-08002B2CF9AE}" pid="16" name="CustomField.ShowLogos">
    <vt:lpwstr>-1</vt:lpwstr>
  </property>
  <property fmtid="{D5CDD505-2E9C-101B-9397-08002B2CF9AE}" pid="17" name="Doc.ContentTypeBrackets">
    <vt:lpwstr>[Inhalts-Typ]</vt:lpwstr>
  </property>
  <property fmtid="{D5CDD505-2E9C-101B-9397-08002B2CF9AE}" pid="18" name="Doc.Date">
    <vt:lpwstr>Datum</vt:lpwstr>
  </property>
  <property fmtid="{D5CDD505-2E9C-101B-9397-08002B2CF9AE}" pid="19" name="Doc.DirectFax">
    <vt:lpwstr>Direkt Telefax</vt:lpwstr>
  </property>
  <property fmtid="{D5CDD505-2E9C-101B-9397-08002B2CF9AE}" pid="20" name="Doc.DirectPhone">
    <vt:lpwstr>Direkt Telefon</vt:lpwstr>
  </property>
  <property fmtid="{D5CDD505-2E9C-101B-9397-08002B2CF9AE}" pid="21" name="Doc.Document">
    <vt:lpwstr>Dokument</vt:lpwstr>
  </property>
  <property fmtid="{D5CDD505-2E9C-101B-9397-08002B2CF9AE}" pid="22" name="Doc.Enclosures">
    <vt:lpwstr>Beilagen</vt:lpwstr>
  </property>
  <property fmtid="{D5CDD505-2E9C-101B-9397-08002B2CF9AE}" pid="23" name="Doc.Facsimile">
    <vt:lpwstr>Telefax</vt:lpwstr>
  </property>
  <property fmtid="{D5CDD505-2E9C-101B-9397-08002B2CF9AE}" pid="24" name="Doc.Letter">
    <vt:lpwstr>Brief</vt:lpwstr>
  </property>
  <property fmtid="{D5CDD505-2E9C-101B-9397-08002B2CF9AE}" pid="25" name="Doc.of">
    <vt:lpwstr>von</vt:lpwstr>
  </property>
  <property fmtid="{D5CDD505-2E9C-101B-9397-08002B2CF9AE}" pid="26" name="Doc.Page">
    <vt:lpwstr>Seite</vt:lpwstr>
  </property>
  <property fmtid="{D5CDD505-2E9C-101B-9397-08002B2CF9AE}" pid="27" name="Doc.Regarding">
    <vt:lpwstr>betreffend</vt:lpwstr>
  </property>
  <property fmtid="{D5CDD505-2E9C-101B-9397-08002B2CF9AE}" pid="28" name="Doc.Subject">
    <vt:lpwstr>[Betreff]</vt:lpwstr>
  </property>
  <property fmtid="{D5CDD505-2E9C-101B-9397-08002B2CF9AE}" pid="29" name="Doc.Telephone">
    <vt:lpwstr>Telefon</vt:lpwstr>
  </property>
  <property fmtid="{D5CDD505-2E9C-101B-9397-08002B2CF9AE}" pid="30" name="Doc.Text">
    <vt:lpwstr>[Text]</vt:lpwstr>
  </property>
  <property fmtid="{D5CDD505-2E9C-101B-9397-08002B2CF9AE}" pid="31" name="Organisation.AddressB1">
    <vt:lpwstr>Dienststelle Volksschulbildung</vt:lpwstr>
  </property>
  <property fmtid="{D5CDD505-2E9C-101B-9397-08002B2CF9AE}" pid="32" name="Organisation.AddressB2">
    <vt:lpwstr/>
  </property>
  <property fmtid="{D5CDD505-2E9C-101B-9397-08002B2CF9AE}" pid="33" name="Organisation.AddressB3">
    <vt:lpwstr/>
  </property>
  <property fmtid="{D5CDD505-2E9C-101B-9397-08002B2CF9AE}" pid="34" name="Organisation.AddressB4">
    <vt:lpwstr/>
  </property>
  <property fmtid="{D5CDD505-2E9C-101B-9397-08002B2CF9AE}" pid="35" name="Organisation.AddressN1">
    <vt:lpwstr>Kellerstrasse 10</vt:lpwstr>
  </property>
  <property fmtid="{D5CDD505-2E9C-101B-9397-08002B2CF9AE}" pid="36" name="Organisation.AddressN2">
    <vt:lpwstr>6002 Luzern</vt:lpwstr>
  </property>
  <property fmtid="{D5CDD505-2E9C-101B-9397-08002B2CF9AE}" pid="37" name="Organisation.AddressN3">
    <vt:lpwstr/>
  </property>
  <property fmtid="{D5CDD505-2E9C-101B-9397-08002B2CF9AE}" pid="38" name="Organisation.AddressN4">
    <vt:lpwstr/>
  </property>
  <property fmtid="{D5CDD505-2E9C-101B-9397-08002B2CF9AE}" pid="39" name="Organisation.City">
    <vt:lpwstr>Luzern</vt:lpwstr>
  </property>
  <property fmtid="{D5CDD505-2E9C-101B-9397-08002B2CF9AE}" pid="40" name="Organisation.Country">
    <vt:lpwstr/>
  </property>
  <property fmtid="{D5CDD505-2E9C-101B-9397-08002B2CF9AE}" pid="41" name="Organisation.Departement">
    <vt:lpwstr>Bildungs- und Kulturdepartement</vt:lpwstr>
  </property>
  <property fmtid="{D5CDD505-2E9C-101B-9397-08002B2CF9AE}" pid="42" name="Organisation.Dienststelle1">
    <vt:lpwstr/>
  </property>
  <property fmtid="{D5CDD505-2E9C-101B-9397-08002B2CF9AE}" pid="43" name="Organisation.Dienststelle2">
    <vt:lpwstr/>
  </property>
  <property fmtid="{D5CDD505-2E9C-101B-9397-08002B2CF9AE}" pid="44" name="Organisation.Email">
    <vt:lpwstr>info.dvs@lu.ch</vt:lpwstr>
  </property>
  <property fmtid="{D5CDD505-2E9C-101B-9397-08002B2CF9AE}" pid="45" name="Organisation.Fax">
    <vt:lpwstr/>
  </property>
  <property fmtid="{D5CDD505-2E9C-101B-9397-08002B2CF9AE}" pid="46" name="Organisation.Footer1">
    <vt:lpwstr/>
  </property>
  <property fmtid="{D5CDD505-2E9C-101B-9397-08002B2CF9AE}" pid="47" name="Organisation.Footer2">
    <vt:lpwstr/>
  </property>
  <property fmtid="{D5CDD505-2E9C-101B-9397-08002B2CF9AE}" pid="48" name="Organisation.Footer3">
    <vt:lpwstr/>
  </property>
  <property fmtid="{D5CDD505-2E9C-101B-9397-08002B2CF9AE}" pid="49" name="Organisation.Footer4">
    <vt:lpwstr/>
  </property>
  <property fmtid="{D5CDD505-2E9C-101B-9397-08002B2CF9AE}" pid="50" name="Organisation.Internet">
    <vt:lpwstr>volksschulbildung.lu.ch</vt:lpwstr>
  </property>
  <property fmtid="{D5CDD505-2E9C-101B-9397-08002B2CF9AE}" pid="51" name="Organisation.Telefon">
    <vt:lpwstr>041 228 68 68</vt:lpwstr>
  </property>
  <property fmtid="{D5CDD505-2E9C-101B-9397-08002B2CF9AE}" pid="52" name="Outputprofile.External">
    <vt:lpwstr/>
  </property>
  <property fmtid="{D5CDD505-2E9C-101B-9397-08002B2CF9AE}" pid="53" name="Outputprofile.ExternalSignature">
    <vt:lpwstr/>
  </property>
  <property fmtid="{D5CDD505-2E9C-101B-9397-08002B2CF9AE}" pid="54" name="Outputprofile.Internal">
    <vt:lpwstr/>
  </property>
  <property fmtid="{D5CDD505-2E9C-101B-9397-08002B2CF9AE}" pid="55" name="OutputStatus">
    <vt:lpwstr>OutputStatus</vt:lpwstr>
  </property>
  <property fmtid="{D5CDD505-2E9C-101B-9397-08002B2CF9AE}" pid="56" name="Recipient.EMail">
    <vt:lpwstr/>
  </property>
  <property fmtid="{D5CDD505-2E9C-101B-9397-08002B2CF9AE}" pid="57" name="Textmarke.ContentType">
    <vt:lpwstr/>
  </property>
  <property fmtid="{D5CDD505-2E9C-101B-9397-08002B2CF9AE}" pid="58" name="Toolbar.Email">
    <vt:lpwstr>Toolbar.Email</vt:lpwstr>
  </property>
  <property fmtid="{D5CDD505-2E9C-101B-9397-08002B2CF9AE}" pid="59" name="Viacar.PIN">
    <vt:lpwstr> </vt:lpwstr>
  </property>
</Properties>
</file>